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bec43" w14:textId="0dbe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Кызылорда от 13 января 2015 года № 2739 "Об организации общественных работ по городу Кызылорда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31 июля 2015 года № 4010. Зарегистрировано Департаментом юстиции Кызылординской области 20 августа 2015 года № 5110.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акимат города Кызылорда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постановление акимата города Кызылорда от 13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2739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общественных работ по городу Кызылорда на 2015 год" (зарегистрировано в Реестре государственной регистрации нормативных правовых актов № 4859, опубликовано от 12 февраля 2015 года в информационно-правовой системе "Әділет", от 11 февраля 2015 года № 11 в газете "Ақмешiт апталығы", от 11 февраля 2015 года №6 в газете "Кызылорда Таймс")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июля 2015 года № 4010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2015 года № 2739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2015 год, виды, объемы и конкретные условия общественных работ, размеры оплаты труда участников и источники их финансирования, спрос и предложения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и конкретные условия общественных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оплаты труда участников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финансирования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Спрос на общественные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на общественные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города Кызылорды"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Тасбогет"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поселка Белкуль"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1500 штук деревьев. 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Кызылжарма"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 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Акжарма города Кызылорды"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700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Косшынырауского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Кызылозек"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Аксуат"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сельского округа Талсуат"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500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акимат сельского округа Карауылтобе"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Кызылординский областной филиал Республиканского Государственного казенного предприятия "Государственный центр по выплате пенсий" Министерства труда и социальной защиты населения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"Департамент комитета труда, социальной защиты и миграции Министерства здравоохранения и социального развития Республики Казахстан по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"Городской отдел занятости и социальных программ"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"Центр занятости города Кызылорда"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по делам обороны города Кызылорда" Министерства обороны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2000 штук повесток.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внутренних дел города Кызылорда Департамента внутренних дел Кызылординской области Министерства внутренних дел Республики Казахстан"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городского маслихата"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"Кызылординский городской отдел экономики и бюджетного планирования"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500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"Территориальный центр социального обслуживания пенсионеров и инвалидов"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"Управление по чрезвычайным ситуациям города Кызылорды Департамента по чрезвычайным ситуациям Кызылординской области Комитата по чрезвычайным ситуациям Министерства внутренних дел Республики Казахстан"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земельных отношений"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"Городской отдел образования"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учреждение "Кызылординская областная специализированная библиотека для незрячих и слабовидящих граждан управления культуры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работе библиотек, переплет книг, документации, реставрация книг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"Кызылординский городской отдел внутренней политики"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"Кызылординский городской отдел сельского хозяйства"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казенное предприятия "Городской Дом культуры, клубов и народных коллективов"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финансов"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детский реабилитационный центр №2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"Кызылординский городской отдел жилищно-коммунального хозяйства и жилищной инспекции"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3800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"Городская централизованная библиотечная система"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работе библиотек, переплет книг, документации, реставрация книг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книг.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информационных технологий" аппарата акима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"Городской отдел архитектуры и градостроительства"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культуры, архивов и документации Кызылординской области коммунальное государственное учреждение "Государственный архив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"Детский психоневрологический дом-интернат" управления координации занятости и социальных программ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"Южный региональный аэромобильный оперативно-спасательный отряд (город Кызылорда) Комитета по чрезвычайным ситуациям Министерства внутренних дел Республики Казахстан"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"Главная транспортная прокуратура" "Кызылординская транспортная прокуратура"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"Инспекция финансового контроля по Кызылординской области Комитета финансового контроля Министерства финансов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"Управление юстиции города Кызылорды Департамента юстиции Кызылординской области Министерства юстиции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"Управление государственных доходов по городу Кызылорда департамента государственных доходов по Кызылординский области комитета государственных доходов Министерства финансов Республики Казахстан"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"Кызылординский областной центр по развитию народного творчества и культурно-продюсерской деятельности управления культуры Кызылординский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по защите прав потребителей Кызылординской области Комитета по защите прав потребителей Министерство Национальной Экономики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культуры и развития языков"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предпринимательства, промышленности и туризма"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инвалидов" управление координации занятости и социальных программ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1000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"Городской парк культуры и отдыха" городского отдела культуры и развития языков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2000 штук деревьев, уборка территорий. 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"Специальная коррекционная школа-интернат №7 Управления образования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600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предприятие на праве хозяйственного ведения "Кызылордатеплоэлектроцентр"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1500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культуры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Республиканского государственного предприятия "Центр обслуживания населения" по Кызылординской области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"Департамент статистики Кызылординской области" комитета по статистике министерства национальной экономики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"Городской отдел физической культуры и спорта"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"Аппарат акима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"Кызылординское областное управление внутренней политики"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внешних связей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"Городской отдел строительства"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"Управление энергетики и жилищно-коммунального хозяйства Кызылординской области"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"Департамент внутренних дел Кызылординской области Министерство внутренних дел Республика Казахстан"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"Департамент по делам обороны Кызылординской области" Министерства обороны Республики Казахстан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Рассылка 1500 штук повесток.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экономики и бюджетного планирования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"Областной центр информационных систем государственного градостроительного кадастра" управления архитектуры и градостроительства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"Кызылординская областная прокуратура"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"Кызылординская городская прокуратура"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чрезвычайным ситуациям Кызылординской области Комитета по чрезвычайным ситуациям Министерства внутренних дел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по контролю в сфере труда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юстиции Кызылординской области Министерства юстиции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"Городская поликлиника №6" управления здравоохранения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побелка 800 штук деревьев.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на праве хозяйственного ведения "Кызылординская городская ветеринарная станция" Кызылординского городского отдела сельского хозяйства и ветеринария"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Кызылординский областной филиал общественного объединения "Партия "Нұр Отан"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"Кызылординский городской филиал Кызылординской области общественного объединения "Партия "Нұр Отан"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Агенства Республики Казахстан по делам государственной службы и противодействию коррупции по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"Городской отдел коммунального хозяйства, пассажирского транспорта и автомобильных дорог"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казначейства по Кызылординской области комитета казначейства Министерства финансов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Комитета по правовой статистике и специальным учетам Генеральной прокуратуры Республики Казахстан по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экологии по Кызылординской области Комитет экологического регулирования, контроля и государственной инспекции в нефтегазовом комплексе Мистерства энергетики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уголовно-исполнительной системы по Кызылординской области Комитета уголовно-исполнительной системы Министерства внутренних дел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мобилизационных работ и оперативного анализа в кризисных ситуациях" аппарата акима Кызылординской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"Департамент Комитета индустриального развития и промышленной безопасности Министерства по инвестициям и развитию Республики Казахстан по Кызылординской области"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обработка, размножение и рассылка документов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условии не полного рабочего дня и по гибкому графику (длительность работы участника 6 месяцев)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Республики Казахстан "Бюджетного кодекса" в размере минимальной заработной 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