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f58b" w14:textId="136f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18 декабря 2014 года № 37/1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15 июля 2015 года № 45/1. Зарегистрировано Департаментом юстиции Кызылординской области 24 июля 2015 года № 5069. Утратило силу в связи с истечением срока применения - (письмо Кызылординского городского маслихата от 05 января 2016 года N 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Кызылординского городского маслихата от 05.01.2016 N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городcкого маслихата от 18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37/1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2015-2017 годы" (зарегистрировано в Реестре государственной регистрации нормативных правовых актов за № 4830, опубликовано 14 января 2015 года за №01-02 (1116-1117) в газете "Ақмешіт ақшамы", 14 января 2015 года за №1-2 (69) в газете "Ұлағат ұясы")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30 649 347,8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16 220 049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212 368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1 602 991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12 613 939,8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34 053 078,7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2015 года № 45/1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52"/>
        <w:gridCol w:w="641"/>
        <w:gridCol w:w="736"/>
        <w:gridCol w:w="1030"/>
        <w:gridCol w:w="6931"/>
        <w:gridCol w:w="20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30 649 347,8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16 220 049,0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8 298 237,8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34 053 078,7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9 054 921,0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13 349 894,1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7 457 080,8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4 008 529,8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1 060 905,8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(коммунальных государственных предприятий)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1 783 337,3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1 640 728,4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847 474,4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-3 563 351,9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