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1a5b" w14:textId="0c21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18 декабря 2014 года № 37/1 "О городском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01 июля 2015 года № 44/2. Зарегистрировано Департаментом юстиции Кызылординской области 08 июля 2015 года № 5042. Утратило силу в связи с истечением срока применения - (письмо Кызылординского городского маслихата от 05 января 2016 года N 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(письмо Кызылординского городского маслихата от 05.01.2016 N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Кызылординского городcкого маслихата от 18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37/1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2015-2017 годы" (зарегистрировано в Реестре государственной регистрации нормативных правовых актов за № 4830, опубликовано 14 января 2015 года за № 01-02 (1116-1117) в газете "Ақмешіт ақшамы", 14 января 2015 года за № 1-2 (69) в газете "Ұлағат ұясы")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30 613 987,8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16 220 049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212 368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1 602 991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12 578 579,8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34 017 718,7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Утвердить резерв местного исполнительного органа в сумме 347 305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 и распространяется на отношения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ХХХХІV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2015 года № 44/2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2014 года № 37/1</w:t>
            </w:r>
          </w:p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452"/>
        <w:gridCol w:w="641"/>
        <w:gridCol w:w="736"/>
        <w:gridCol w:w="1030"/>
        <w:gridCol w:w="6931"/>
        <w:gridCol w:w="20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30 613 987,8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16 220 049,0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5 981 551,0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6 320 104,0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6 320 104,0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6 320 104,0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2 066 719,0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 производства, реализуемый производителями оптом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оптом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специализированным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12 578 579,8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12 578 579,8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12 578 579,8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4 417 961,0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8 160 618,8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34 017 718,7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13 233 304,0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3 656 787,0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2 309 797,0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9 054 921,0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9 043 614,0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8 840 626,0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8 157 924,0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13 300 159,1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7 372 080,8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3 923 529,8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кредитования из средств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2 532 013,8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975 905,8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кредитования из средств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субъектов квазигосударственного сектора (коммунальных государственных предприятий) в рамках содействия устойчивому развитию и росту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3 824 632,0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3 617 279,0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3 617 279,0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1 783 337,3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1 640 728,4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847 474,4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2 433 043,3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2 433 043,3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2 433 043,3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291 779,8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-3 563 351,9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3 563 351,9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482 774,9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482 774,9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482 774,9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482 774,9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2015 года № 44/2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2014 года № 37/1</w:t>
            </w:r>
          </w:p>
        </w:tc>
      </w:tr>
    </w:tbl>
    <w:bookmarkStart w:name="z5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расходов на 2015 год по бюджетным программам поселков, сельских округов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  <w:gridCol w:w="187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988"/>
      </w:tblGrid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– (123001) 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– (123002)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 (132003) 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 (123004) 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– (123005) 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– (123006) 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классификаций– (123008)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классификаций– (123009)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классификаций– (123011)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– (123022) 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 (123026) 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– (123028) Реализация физкультурно – оздоровительных и спортивных мероприятии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– (123040)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 (123041) 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 (123045) 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Тасбугет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Белкол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Караултобе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Кызылузяк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Косшынырау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Талсуат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