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b70" w14:textId="bd25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апреля 2015 года № 42/1. Зарегистрировано Департаментом юстиции Кызылординской области 21 апреля 2015 года № 4962.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30 674 171,8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15 980 233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1 902 991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12 578 579,8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34 077 902,7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338 865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641"/>
        <w:gridCol w:w="736"/>
        <w:gridCol w:w="1030"/>
        <w:gridCol w:w="6931"/>
        <w:gridCol w:w="20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30 674 171,8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8 160 618,8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34 077 902,7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