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2914" w14:textId="3a82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"Управления ветеринарного контроля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ноября 2015 года № 232. Зарегистрировано Департаментом юстиции Кызылординской области 03 декабря 2015 года № 5243. Утратило силу постановлением акимата Кызылординской области от 28 декабря 2018 года № 1299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"Управление ветеринарного контроля Кызылординской области" в государственное учреждение "Управление ветеринарии Кызылординской области" (далее − государственное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Кызылординской области от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ветеринарного контроля Кызылординской области" (зарегистрировано в Реестре государственной регистрации нормативных правовых актов за номером 4857, опубликовано 6 февраля 2015 года в областных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Кызылординской области С.С. Кожаниязова.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2015 года № 232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ветеринарии Кызылординской области"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ветеринарии Кызылординской области" (далее-Управление) является государственным органом, осуществляющим руководство в сфере ветеринарии Кызылординской области, финансируемым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120003, Республика Казахстан, Кызылординская область,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ветеринарии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 обеспечение ветеринарно-санитарной безопасности и организация охраны здоровья населения области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вынесение решения о делении территории на зоны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разработка и внесение на утверждение акимата Кызылординской области перечня энзоотических болезней животных, профилактика и диагностика которых осуществляется за счет средств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в пределах своей компетенции реализует мероприятия в сфере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Кызылординской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выступать стороной гражданско-правовых отношений от имени государства, если оно уполномочено на это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Кызылординской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координировать деятельность районных, городских акиматов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предложение о создании в установленном порядке чрезвычайной противоэпизоотической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проведение мероприятий за счет чрезвычайного резерва Правительства Республики Казахстан и за счет резерва на неотложные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</w:p>
    <w:bookmarkEnd w:id="5"/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первый руководитель Управления является главным государственным ветеринарным врачом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определяет обязанности и полномочия своего заместителя и руководителей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разработку стратегических и програмных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положения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без доверенности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9.00 часов до 19.00 часов по местному времени. Перерыв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Управлением и акиматом области, администрацией Управления и его трудовым коллективом регулируются в соответствии с законодательством Республики Казахстан.</w:t>
      </w:r>
    </w:p>
    <w:bookmarkEnd w:id="7"/>
    <w:bookmarkStart w:name="z1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"/>
    <w:bookmarkStart w:name="z1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1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"/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имущества в случае ликвидации Управления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