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fc9" w14:textId="d7be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сентября 2015 года № 157. Зарегистрировано Департаментом юстиции Кызылординской области 12 октября 2015 года № 5168.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присуждение звания "Лучший педагог";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замещение руководителей государственных учреждений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Р. Кенжеханулы.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года № 157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образования Кызылординской области", отделы образования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услуги: бумажная.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заявления к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 апреля 2015 года №173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№11058)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предоставляет услугодателю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пакета документов (далее – копия заявления) (не более двадцати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І этап – ежегодно до 1 апреля педагогические работники организаций образования сдают пакет документов в районные и городские отделы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 этап - до 1 мая представители районных и городских отделов образования сдают отобранные на предыдущем этапе документы в областное управление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ІІІ этап - до 30 августа представитель областного управления образования сдает документы в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в конкурсе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 "Лучший педагог"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031"/>
        <w:gridCol w:w="30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в конкурсе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 "Лучший педагог"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в конкурсе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 "Лучший педагог"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года № 157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образования Кызылординской области", отделы образования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услуги: бумажная.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заявления услугодателю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стандарт),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№11058);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копию заявления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созывает конкурсную комиссию для проведения оценки участников конкурса на соответствие квалификационным требованиям, совместно с конкурсной комиссией проводит собеседование с услугополучателем, подготавливает и направляет решение конкурсной комиссии руководителю услугодателя (в течение двадцати восьми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подписывает и направляет решение конкурсной комиссии сотруднику канцелярии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решение конкурсной комиссии и выдает копию решения конкурсной комиссии услугополучателю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конкурсной комиссии в процессе оказания государственной услуги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конкурсной комиссии,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в конкурсе на замещение руководителей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среднего образования"</w:t>
            </w:r>
          </w:p>
        </w:tc>
      </w:tr>
    </w:tbl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298"/>
        <w:gridCol w:w="1235"/>
        <w:gridCol w:w="1235"/>
        <w:gridCol w:w="3542"/>
        <w:gridCol w:w="1236"/>
        <w:gridCol w:w="1237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копию заявления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документы, созывает конкурсную комиссию для проведения оценки участников конкурса на соответствие квалификационным требованиям, совместно с конкурсной комиссией проводит собеседование с услугополучателем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решение конкурсной комиссии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конкурсной комиссии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подготовливает и направляет решение конкурсной комиссии руководителю услугодателя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конкурсной комиссии сотруднику канцелярии услугодателя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копию решения конкурсной комиссии услугополучателю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28 календарных дней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в конкурсе на замещение руководителей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среднего образования"</w:t>
            </w:r>
          </w:p>
        </w:tc>
      </w:tr>
    </w:tbl>
    <w:bookmarkStart w:name="z1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1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