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d9c9" w14:textId="133d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12 декабря 2014 года № 236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июля 2015 года № 279. Зарегистрировано Департаментом юстиции Кызылординской области 13 июля 2015 года № 5053.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33 сессии Кызылординского областного маслихата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за номером 4823, опубликовано в областной газете "Сыр бойы" от 27 декабря 2014 года № 193, областной газете "Кызылординские вести" от 27 декабря 2014 года № 193)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139 998 174,5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5 522 515,2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1 214 363,5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15 926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133 245 369,8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139 001 234,4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4 305 499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5 597 343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1 291 844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2 703 606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2 703 606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-6 012 164,9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6 012 164,9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содержание и капитальный ремонт объектов культуры;";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нового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компенсацию потерь в связи с невыполнением годового прогноза поступлений доходов бюджета Кармакшинского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нового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развитие объектов культуры.";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7-1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"7-1. Исключить предусмотренные в областном бюджете на 2015 год целевые текущие трансферты и целевые трансферты на развитие бюджета Сырдарьинского района с последующим выделением средств на их покрытие из районного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Шаутай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2014 года № 236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998"/>
        <w:gridCol w:w="998"/>
        <w:gridCol w:w="6105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139 998 174,5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5 522 515,2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133 245 369,8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130 532 259,0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130 532 259,0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139 001 234,4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24 059 529,2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15 025 791,1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30 074 606,7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27 276 248,7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5 151 951,7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11 063 861,8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7 028 677,0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4 035 184,8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29 651 701,2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29 651 701,2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-6 012 164,9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6 012 164,9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