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4381" w14:textId="4eb4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декабря 2015 года № 36/306. Зарегистрировано Департаментом юстиции Карагандинской области 14 января 2016 года № 3615.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- 5762177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2215945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- 20816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капитала-3197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- 3522219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- 5335702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- 25626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240975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240975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89082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172879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06.12.2016 № 8/59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по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по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2016 год объем субвенций, передаваемых из областного бюджета в бюджет района в сумме 1455627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составе поступлений и расходов районного бюджета на 2016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 на 2016 год специалистам в области здравоохранения, образования, социального обеспечения,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акимата Шетского района на 2016 год в сумме 28487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13.10.2016 № 7/55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исполнение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в районном бюджете на 2016 год расходы по аппаратам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Учесть, что в составе районного бюджета предусмотрены распределения трансфертов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решения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06.12.2016 № 8/59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852"/>
        <w:gridCol w:w="1796"/>
        <w:gridCol w:w="5589"/>
        <w:gridCol w:w="2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кредитов, выданных из государственного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23"/>
        <w:gridCol w:w="1043"/>
        <w:gridCol w:w="1043"/>
        <w:gridCol w:w="1043"/>
        <w:gridCol w:w="3811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25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6"/>
        <w:gridCol w:w="941"/>
        <w:gridCol w:w="941"/>
        <w:gridCol w:w="4663"/>
        <w:gridCol w:w="2932"/>
        <w:gridCol w:w="1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7"/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4 922 585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3 329 379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4"/>
          <w:p>
            <w:pPr>
              <w:spacing w:after="20"/>
              <w:ind w:left="20"/>
              <w:jc w:val="both"/>
            </w:pP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455"/>
        <w:gridCol w:w="455"/>
        <w:gridCol w:w="455"/>
        <w:gridCol w:w="7370"/>
        <w:gridCol w:w="2071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792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2"/>
          <w:p>
            <w:pPr>
              <w:spacing w:after="20"/>
              <w:ind w:left="20"/>
              <w:jc w:val="both"/>
            </w:pP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финансовых активов государства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56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47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5"/>
          <w:p>
            <w:pPr>
              <w:spacing w:after="20"/>
              <w:ind w:left="20"/>
              <w:jc w:val="both"/>
            </w:pPr>
          </w:p>
          <w:bookmarkEnd w:id="2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472"/>
        <w:gridCol w:w="472"/>
        <w:gridCol w:w="7654"/>
        <w:gridCol w:w="2151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792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89"/>
          <w:p>
            <w:pPr>
              <w:spacing w:after="20"/>
              <w:ind w:left="20"/>
              <w:jc w:val="both"/>
            </w:pPr>
          </w:p>
          <w:bookmarkEnd w:id="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финансовых активов государства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-66533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68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Шетского района на 2016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684"/>
        <w:gridCol w:w="350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5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1 553 165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1 464 083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1 464 083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9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1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2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4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5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1 169 248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6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7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8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9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исполнительным органам для реализации мер социальной поддержки специалистов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71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343"/>
        <w:gridCol w:w="2831"/>
        <w:gridCol w:w="2831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11"/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72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 аппарата акимов поселков и сельских округов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13"/>
        <w:gridCol w:w="871"/>
        <w:gridCol w:w="871"/>
        <w:gridCol w:w="2631"/>
        <w:gridCol w:w="1557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18"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Аксу-Аюлы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21"/>
        <w:gridCol w:w="887"/>
        <w:gridCol w:w="887"/>
        <w:gridCol w:w="2681"/>
        <w:gridCol w:w="1354"/>
        <w:gridCol w:w="1354"/>
        <w:gridCol w:w="1354"/>
        <w:gridCol w:w="1354"/>
        <w:gridCol w:w="1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28"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3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4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5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7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606"/>
        <w:gridCol w:w="1607"/>
        <w:gridCol w:w="1607"/>
        <w:gridCol w:w="1607"/>
        <w:gridCol w:w="1329"/>
        <w:gridCol w:w="1607"/>
        <w:gridCol w:w="1608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Красная-Поляна</w:t>
            </w:r>
          </w:p>
          <w:bookmarkEnd w:id="338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Кайракты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  <w:bookmarkEnd w:id="339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  <w:bookmarkEnd w:id="340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  <w:bookmarkEnd w:id="341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  <w:bookmarkEnd w:id="342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  <w:bookmarkEnd w:id="343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5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6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7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8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9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0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1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53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4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5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56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57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58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61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62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63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64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92"/>
        <w:gridCol w:w="1392"/>
        <w:gridCol w:w="1682"/>
        <w:gridCol w:w="1683"/>
        <w:gridCol w:w="1392"/>
        <w:gridCol w:w="1683"/>
        <w:gridCol w:w="1684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</w:t>
            </w:r>
          </w:p>
          <w:bookmarkEnd w:id="365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  <w:bookmarkEnd w:id="366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  <w:bookmarkEnd w:id="367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  <w:bookmarkEnd w:id="368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  <w:bookmarkEnd w:id="369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  <w:bookmarkEnd w:id="370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2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3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4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5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6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7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8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80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81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82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84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85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86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89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90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91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92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84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8290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4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96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97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Аксу-Аюлинский сельский округ</w:t>
            </w:r>
          </w:p>
          <w:bookmarkEnd w:id="398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  <w:bookmarkEnd w:id="399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Дарья</w:t>
            </w:r>
          </w:p>
          <w:bookmarkEnd w:id="400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Коктенкольский сельский округ</w:t>
            </w:r>
          </w:p>
          <w:bookmarkEnd w:id="401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  <w:bookmarkEnd w:id="402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Батыкский сельский округ</w:t>
            </w:r>
          </w:p>
          <w:bookmarkEnd w:id="403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Талдинский сельский округ </w:t>
            </w:r>
          </w:p>
          <w:bookmarkEnd w:id="404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сельский округ </w:t>
            </w:r>
          </w:p>
          <w:bookmarkEnd w:id="405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Тагылинский сельский округ </w:t>
            </w:r>
          </w:p>
          <w:bookmarkEnd w:id="406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Ортауский сельский округ </w:t>
            </w:r>
          </w:p>
          <w:bookmarkEnd w:id="407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С.Сейфуллина</w:t>
            </w:r>
          </w:p>
          <w:bookmarkEnd w:id="408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Акойский сельский округ </w:t>
            </w:r>
          </w:p>
          <w:bookmarkEnd w:id="409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Нураталдинский сельский округ </w:t>
            </w:r>
          </w:p>
          <w:bookmarkEnd w:id="410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  <w:bookmarkEnd w:id="411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  <w:bookmarkEnd w:id="412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Унирекский сельский округ </w:t>
            </w:r>
          </w:p>
          <w:bookmarkEnd w:id="413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  <w:bookmarkEnd w:id="414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Босагинский сельский округ </w:t>
            </w:r>
          </w:p>
          <w:bookmarkEnd w:id="415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Бурминский сельский округ</w:t>
            </w:r>
          </w:p>
          <w:bookmarkEnd w:id="416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Нижний Кайрактинский сельский округ </w:t>
            </w:r>
          </w:p>
          <w:bookmarkEnd w:id="417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Кииктиинский сельский округ</w:t>
            </w:r>
          </w:p>
          <w:bookmarkEnd w:id="418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Кеншокинский сельский округ </w:t>
            </w:r>
          </w:p>
          <w:bookmarkEnd w:id="419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полянский сельский округ</w:t>
            </w:r>
          </w:p>
          <w:bookmarkEnd w:id="420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К.Мынбаева</w:t>
            </w:r>
          </w:p>
          <w:bookmarkEnd w:id="421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Жамбыл</w:t>
            </w:r>
          </w:p>
          <w:bookmarkEnd w:id="422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