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360c" w14:textId="a7f3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Осакаровского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19 июня 2015 года № 34/01. Зарегистрировано Департаментом юстиции Карагандинской области 3 июля 2015 года № 3319. Утратило силу постановлением акимата Осакаровского района Карагандинской области от 20 октября 2015 года № 54/04.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20.10.2015 № 54/04.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перевозки в общеобразовательные школы детей, проживающих в отдаленных населенных пунктах Осакаровского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Осакаровского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Ламбекова Нурлана Рымбаевича.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Абильдин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19 июня 2015 года № 34/01</w:t>
                  </w:r>
                </w:p>
              </w:tc>
            </w:tr>
          </w:tbl>
          <w:p/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Святогоровка и Коллективное, в среднюю школу № 5 села Карагайлы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1882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19 июня 2015 года № 34/01</w:t>
                  </w:r>
                </w:p>
              </w:tc>
            </w:tr>
          </w:tbl>
          <w:p/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Ералы в среднюю школу № 13 села Озерное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6802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19 июня 2015 года № 34/01</w:t>
                  </w:r>
                </w:p>
              </w:tc>
            </w:tr>
          </w:tbl>
          <w:p/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Кутумсук в среднюю школу № 22 села Тельманское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45847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19 июня 2015 года № 34/01</w:t>
                  </w:r>
                </w:p>
              </w:tc>
            </w:tr>
          </w:tbl>
          <w:p/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Карасу в среднюю школу № 25 села Родниковского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5057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19 июня 2015 года № 34/01</w:t>
                  </w:r>
                </w:p>
              </w:tc>
            </w:tr>
          </w:tbl>
          <w:p/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Осакаровского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Осакаровского района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утвержденными постановлением Правительства Республики Казахстан от 2 июля 2011 года № 767.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Перевозки детей осуществляются автобусами, микроавтобусами, находящимися в коммунальной собственности и принадлежащими на праве оперативного управления государственному учреждению "Отдел образования Осакаровского района", оборудованными в соответствии с требованиями установленными, законодательством Республики Казахстан и с предоставлением каждому ребенку отдельного места для сидения.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поездке на автобусах не допускаются дети и взрослые сопровождающие: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Перевозка детей автобусами в период с 22.00 до 06.00 часов, а также в условиях недостаточной видимости (туман, снегопад, дождь и другие) запрещается.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Перевозка детей автобусом в светлое время суток осуществляется с включенным ближним светом фар.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Расписание движения автобусов согласовывается перевозчиком и заказчиком.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 допускается назначать ответственными учащихся старших классов (16 и более лет), прошедших специальный инструктаж для сопровождающих).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перевозчику, в порядке установленном законодательством Республики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осуществления перевозок детей в темное время суток наряду с ближним или дальним светом фар используются противотуманные фары.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выполнении перевозки детей водителю запрещается: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отклоняться от установленного маршрута движения автобуса и превышать установленные скоростные режимы;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время движения отвлекаться от управления автобусом (разговаривать, принимать пищу, включать в кабине громкую музыку);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провозить в автобусе запрещенные к провозу предметы, вещества и материалы;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съезд на грунтовые дороги и двигаться по ним (за исключением случаев перевозки детей во время проведения работ по ремонту и реконструкции дорог).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 время движения автобуса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 время поездки сопровождающие не допускают, чтобы дети: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стояли и ходили по салону;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прислонялись к дверям и окнам;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ставили тяжелые и неустойчивые личные вещи на верхние полки;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размещали ручную кладь в проходах и на площадках у входов (выходов);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высовывались в оконные проемы;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выбрасывали из окон мусор и какие-либо иные предметы;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пользовались аварийным оборудованием в ситуациях, не угрожающих жизни и здоровью пассажиров;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открывали двери;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дрались, толкались, устраивали подвижные игры;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курили, зажигали спички, зажигалки;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распивали спиртные напитки, принимали наркотические, психотропные и токсические вещества.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Сопровождающие обеспечивают: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правил личной гигиены всеми учащимися в движении, на остановках, при приемах пищи, ночлегах;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медицинской аптечки, укомплектованной набором лекарственных и перевязочных средств, необходимых для оказания доврачебной помощи;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постоянное наблюдение за состоянием детей, при необходимости оказывают доврачебную помощь заболевшим и травмированным.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всем протяжении маршрута дети занимают только отведенные им при первичной посадке в автобус места. Пересаживаться с места на место в процессе движения и после остановок (стоянок) автобуса без разрешения сопровождающего запрещается.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Окна (форточки) в салоне автобуса закрыты. При необходимости проветривания салона и только с разрешения сопровождающего открываются потолочные вентиляционные люки.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выборе мест остановок и стоянок водитель руководствуется законодательством Республики Казахстан.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остановках (стоянках) в темное время суток, а также в условиях недостаточной видимости следует использовать внешние световые приборы в соответствии с законодательством Республики Казахстан.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Перед каждой остановкой сопровождающие объявляют время стоянки, напоминают детям о необходимости соблюдения мер безопасности, недопустимости отставания от группы и порядке действий, если ребенок отстал.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Высадка детей из автобуса во время стоянок (остановок) осуществляется через переднюю дверь. Первыми из автобуса выходят сопровождающие. Во время стоянок (остановок) сопровождающие находятся: один - возле передней части автобуса, другой - сзади автобуса, и наблюдают за высадкой детей и за тем, чтобы дети не выбегали на проезжую часть дороги.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того как дети вернутся в автобус, сопровождающие проверяют, что все дети находятся на своих местах, и только после этого сообщают водителю о возможности продолжения поездки.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Движение автобуса по маршруту прекращается в случаях: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возникновения в пути технических неисправностей автобуса, движение при которых или эксплуатация которых в соответствии с Правилами дорожного движения запрещается;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дорожно-метеорологических и иных условий, угрожающих безопасности перевозок, при которых в соответствии с действующими нормативными документами движение автобусов запрещается (гололед, туман, разрушение дорог, аварии вблизи пути следования);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ребенком в пути следования травмы, наступления внезапного заболевания, кровотечения, обморока;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ухудшения самочувствия водителя.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вынужденной остановке автобуса водитель и сопровождающие руководствуются законодательством Республики Казахстан.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дорожно-транспортного происшествия водитель и сопровождающие срочно должны эвакуировать детей из транспортного средства без выноса их личных вещей.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пожаре в транспортном средстве сопровождающие должны: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подать сигнал водителю о возгорании;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остановки транспортного средства перевести детей как можно дальше от очага возгорания и приступить к его тушению огнетушителем, имеющимся в салоне, и подручными средствами;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остановки срочно эвакуировать детей и всех пассажиров без личных вещей на безопасное расстояние, исключающее травмы при взрыве транспортного средства.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эвакуации детей из транспортного средства при дорожно-транспортном происшествии и пожаре сопровождающие и водитель должны: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оказать первую медицинскую помощь пострадавшим и доставить их в ближайшее лечебное учреждение;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меры к вызову на место дорожно-транспортного происшествия или пожара сотрудников дорожной полиции и если требуется - "скорой помощи", спасателей, специалистов противопожарной службы;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пострадавших детей собрать в месте, где их безопасности ничто не угрожает, успокоить их, при необходимости обеспечить прием детей с ослабленным здоровьем, сердечно-сосудистыми и иными заболеваниями, обострение которых приводит к стрессу, назначенных врачом лекарств;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окончания тушения пожара, а также при отсутствии опасности на месте дорожно-транспортного происшествия по согласованию с сотрудниками дорожной полиции силами руководителей групп и взрослых сопровождающих, по возможности без привлечения детей, собрать личные вещи, раздать их детям;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определить возможности и маршрут дальнейшей перевозки детей;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 обратиться к прибывшим на место сотрудникам дорожной полиции с просьбой о помощи в организации перевозки детей;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сообщить по телефону о происшествии и состоянии детей администрации заказчика, с ее помощью обеспечить оперативное информирование законных представителей детей, направленных в медицинские учреждения, о месте их нахождения и состоянии, а также законных представителей не пострадавших детей - об их местонахождении и дальнейшем маршруте следования группы.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выполнении перевозок детей водитель автобуса по прибытии в конечный пункт маршрута сообщает об этом перевозчику.</w:t>
      </w:r>
    </w:p>
    <w:bookmarkEnd w:id="84"/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