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ea92" w14:textId="a14e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Батпактинского сельского округа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27 марта 2015 года № 18/01. Зарегистрировано Департаментом юстиции Карагандинской области 28 апреля 2015 года № 3172.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Батпактинского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Абилсеитову Валентину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марта 2015 года № 18/01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Батпактинского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Осакаровского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Батпактинского сельского округа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101003, Карагандинская область, Осакаровский район, село Батпакты, улица Центральная,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Батпактинского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основных направлений государственной, социально-экономической политики и управления социальными и экономическими процессами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проблем социально–экономического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информационно - аналитическое, организационно - правовое и материально - техническое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документационное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учет и рассмотрение обращений физических и юридических лиц, организует проведение личного приема граждан акимом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в вышестоящие органы предложения по обеспечению занятости оказанию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повышение квалификации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физических и юридических лиц,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акимом сельского округа,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назначается или избирается на должность и освобождается от должности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государственного учреждения, координирует и контролирует работу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издает акты в виде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финансовую и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смету расходов государственного учреждения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круг полномочий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коррупции,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