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5d4e" w14:textId="ecb5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Абайского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13 января 2015 года № 03. Зарегистрировано Департаментом юстиции Карагандинской области 16 февраля 2015 года № 2973.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Абайского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Абайского сельского округа 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Абайского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100801, Карагандинская область, Каркаралинский район, Абайский сельский округ, село Айнабулак, улица Мендеке Батыра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Абайского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сельского округа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