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e7ec" w14:textId="ac9e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Бухар-Жырауского районного маслихата от 24 декабря 2014 года № 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Бухар-Жырауского районного маслихата Карагандинской области от 2 декабря 2015 года № 4. Зарегистрировано Департаментом юстиции Карагандинской области 9 декабря 2015 года № 3544.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24 декабря 2014 года № 4 "О районном бюджете на 2015-2017 годы" (зарегистрировано в Реестре государственной регистрации нормативных правовых актов за № 2904, опубликовано в информационно-правовой системе "Әділет" 23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5 194 029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1 560 072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10 310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51 751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3 571 896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5 230 276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106 273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123 900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17 627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142 520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142 520 тысяч тенге, в том числе: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123 900 тысяч тенге;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17 635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36 255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2015 год в размере 32 280 тысяч тенге.";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2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Ргебаев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42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декабря 2015 года №4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№4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.Чистое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-142 520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42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декабря 2015 года №4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№4</w:t>
            </w:r>
          </w:p>
        </w:tc>
      </w:tr>
    </w:tbl>
    <w:bookmarkStart w:name="z2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42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декабря 2015 года №4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№4</w:t>
            </w:r>
          </w:p>
        </w:tc>
      </w:tr>
    </w:tbl>
    <w:bookmarkStart w:name="z37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сельским округам и поселкам на 2015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