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94a8" w14:textId="02d9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Бухар-Жырауского районного маслихата Карагандинской области от 21 сентября 2015 года № 4. Зарегистрировано Департаментом юстиции Карагандинской области 8 октября 2015 года № 3434. Утратило силу решением Бухар-Жырауского районного маслихата Карагандинской области от 21 июня 2018 года № 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21.06.2018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03.02.2016 № 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Бухар-Жыраускому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сессии,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осуществляющий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секретаря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Ргебаев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