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ce91" w14:textId="451c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Ботакара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17/10. Зарегистрировано Департаментом юстиции Карагандинской области 4 июня 2015 года № 3242.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Ботакара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"/>
        <w:gridCol w:w="11580"/>
      </w:tblGrid>
      <w:tr>
        <w:trPr>
          <w:trHeight w:val="30" w:hRule="atLeast"/>
        </w:trPr>
        <w:tc>
          <w:tcPr>
            <w:tcW w:w="7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села Ботакара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Ботакара Бухар - Жырауского района Карагандинской области" (далее – аппарат акима села)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100405, Карагандинская область, Бухар-Жырауский район, село Ботакара, улица Горького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Ботакара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села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села;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села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