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8c4" w14:textId="2b3b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Актогайского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Актогайского районного маслихата Карагандинской области от 7 августа 2015 года № 320. Зарегистрировано Департаментом юстиции Карагандинской области 3 сентября 2015 года № 3394. Утратило силу решением Актогайского районного маслихата Карагандинской области от 4 марта 2016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04.03.2016 N 384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27 апреля 2015 года № 295 "Об утверждении Методики ежегодной оценки деятельности административных государственных служащих корпуса "Б" Актогайского районного маслихата" (зарегистрировано в Реестре государственной регистрации нормативных правовых актов № 3213, опубликовано в газете "Токырауын тынысы" от 29 мая 2015 года № 24 (7498) , информационно-правовой системе "Әділет" 02 июня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руководителя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Отыншин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Онгаркулов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07 августа 2015 года №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Актогайского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Актогайского районного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Актогайского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Методики, направляются главному специалисту по управлению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2451"/>
        <w:gridCol w:w="5043"/>
        <w:gridCol w:w="218"/>
        <w:gridCol w:w="218"/>
      </w:tblGrid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