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9a1d" w14:textId="804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марта 2015 года № 09/04. Зарегистрировано Департаментом юстиции Карагандинской области 14 апреля 2015 года № 3138.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марта 2015 года № 09/01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является государственным органом Республики Казахстан, осуществляющим руководство в сфере земельных отношений, архитектуры и градостроительства в пределах административно-территориальных границ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земельных отношений, архитектуры и градостроительства Актогайского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учреждение "Отдел земельных отношений, архитектуры и градостроительства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100200, Республика Казахстан, Карагандинская область, Актогайский район, село Актогай, улица Бокейхана,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земельных отношений,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учреждение "Отдел земельных отношений,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учреждение "Отдел земельных отношений, архитектуры и градостроительства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"Отдела земельных отношений, архитектуры и градостроительства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земельных отношений, архитектуры и градостроительства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земельных отношений, архитектуры и градостроительства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учреждение "Отдел земельных отношений, архитектуры и градостроительства Актогайского района": проведение единой государственной политики в области регулирования земельных отношений, архитектуры и градостроительства на территории Актогайского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земельных отношений на территории района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архитектурной, градостроительной и строительной деятельности осуществляемой в пределах установленных границ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законности в области земельных отношений,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правовой базы,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выявление безхозных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 и программ,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районных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составление земельного баланса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 действующим законодательствам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внесение на одобрение в районный маслихат проекта генерального плана района, проектов установления и изменения черты района и границ района, а также границ подведомственных административных центров и населенных пунктов-спутников, комплексных схем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на утверждение районного маслихата строительной документации в составе программ социально-экономического развития района, а также правил застройки, благоустройства и инженерного обеспечения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в районный маслихат предложений по установлению правил сохранения и содержания жилищного фонда, иных зданий и сооружений жилищно - 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района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строительных проектов, проектов детальной планировки 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компетецию государственного учреждение "Отдел земельных отношений,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учреждение "Отдел земельных отношений,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выработка предложений по переводу государственных услуг входящих в компетенцию государственного учреждение "Отдел земельных отношений, архитектуры и градостроительства Актогайского района"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проведение внутреннего контроля за качеством государственных услуг, входящих в компетенцию государственное учреждение "Отдел земельных отношений,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неправительственными структурами при проведении общественного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местных исполнительных органов, государственных и негосударственных учреждений, предприятий и других организаций, граждан, должностных лиц информацию, сведения и документацию, необходимую для выполнения своих функций и задач,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компетенции государственного учреждения "Отдел земельных отношений, архитектуры и градостроительства Актогайского района",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об отменении решений акимата Актогайского района, противоречащих земельному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Актогайского района предложения о прекращении права собственности и права землепользования на земельные участки по основаниям, предусмотренным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по оказанию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доступности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перевода государственных услуг, входящих в компетенцию государственного учреждения "Отдел земельных отношений, архитектуры и градостроительства Актогайского района" через Центры обслуживания населения,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в уполномоченный орган по оценке и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государственнного учреждение "Отдел земельных отношений, архитектуры и градостроительства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отношений, архитектуры и градостроительства Актогайского района"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учреждение "Отдел земельных отношений, архитектуры и градостроительства Актогайского района" назначается на должность и освобождается от должности акимом Актогайского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учреждение "Отдел земельных отношений, архитектуры и градостроительства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государственного учреждение "Отдел земельных отношений,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назначает на должность и освобождает от должности работников государственного учреждение "Отдел земельных отношений, архитектуры и градостроительства Актогайского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государственного учреждения "Отдел земельных отношений, архитектуры и градостроительства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земельных отношений, архитектуры и градостроительства Актогайского района"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отношений, архитектуры и градостроительства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Актогайского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отношений, архитектуры и градостроительства Актогайского района" формируется за счҰт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земельных отношений, архитектуры и градостроительства Актогайского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земельных отношений, архитектуры и градостроительства Актогайского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