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603a" w14:textId="6dc6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37 сессии Абайского районного маслихата от 23 декабря 2014 года № 37/387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41 сессии Абайского районного маслихата Карагандинской области от 25 мая 2015 года № 41/453. Зарегистрировано Департаментом юстиции Карагандинской области 19 июня 2015 года № 3279.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Абайского районного маслихата от 23 декабря 2014 года № 37/387 "О районном бюджете на 2015-2017 годы" (зарегистрировано в Реестре государственной регистрации нормативных правовых актов за № 2909, опубликовано в районной газете "Абай-Ақиқат" от 17 января 2015 года № 2 (4057)),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– 4 091 894,5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1 419 798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14 437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2 643 659,5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4 101 645,5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36 942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43 959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19 500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19 500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 финансовых активов государства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66 193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66193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43 959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29 251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"2-1. Учесть, что в составе расходов районного бюджета на 2015 год предусмотрен возврат неиспользованных (недоиспользованных) целевых трансфертов, выделенных из республиканского бюджета в сумме 14 960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Утвердить резерв местного исполнительного органа района в сумме 10 000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Мухутдинова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экономики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Муталяпова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2015 года № 41/453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37/387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4091894,5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2643659,5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2643659,5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4101645,5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выданных из государственного бюджета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4482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872"/>
        <w:gridCol w:w="1839"/>
        <w:gridCol w:w="1839"/>
        <w:gridCol w:w="3266"/>
        <w:gridCol w:w="31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-66193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66193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2015 года № 41/453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37/387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1"/>
        <w:gridCol w:w="4229"/>
      </w:tblGrid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764527,5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697036,5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666805,5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72074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 в моногородах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развитие новых производств в моногородах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ЧС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понесенных в следствии ЧС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17621,5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на содействие развитию предпринимательства в моногородах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2015 года № 41/453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37/387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48"/>
        <w:gridCol w:w="1156"/>
        <w:gridCol w:w="1156"/>
        <w:gridCol w:w="2990"/>
        <w:gridCol w:w="2068"/>
        <w:gridCol w:w="1765"/>
        <w:gridCol w:w="1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5"/>
        <w:gridCol w:w="1186"/>
        <w:gridCol w:w="3065"/>
        <w:gridCol w:w="1809"/>
        <w:gridCol w:w="1810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5"/>
        <w:gridCol w:w="1186"/>
        <w:gridCol w:w="3065"/>
        <w:gridCol w:w="1809"/>
        <w:gridCol w:w="1810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Кулайгыр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5"/>
        <w:gridCol w:w="1186"/>
        <w:gridCol w:w="3065"/>
        <w:gridCol w:w="1809"/>
        <w:gridCol w:w="1810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48"/>
        <w:gridCol w:w="1156"/>
        <w:gridCol w:w="1156"/>
        <w:gridCol w:w="2990"/>
        <w:gridCol w:w="1765"/>
        <w:gridCol w:w="1765"/>
        <w:gridCol w:w="2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