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a82a" w14:textId="7a9a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8 октября 2015 года № 38/8. Зарегистрировано Департаментом юстиции Карагандинской области 16 ноября 2015 года № 3496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2015 год, финансируемых за счет целевых трансфертов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2015 год, финансируемых за счет средств местного и республиканского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38/8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2015 год, финансируемых за счет целевых трансфертов из республиканского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754"/>
        <w:gridCol w:w="1090"/>
        <w:gridCol w:w="2518"/>
        <w:gridCol w:w="2519"/>
        <w:gridCol w:w="190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3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10 553,33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10 553,33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15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10 551,67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10 551,67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8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11 586,67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11 586,67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14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"Снегурочка"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12 944,44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12 944,44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"Аленка"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15 406,07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15 406,07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"Гулдер"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16 444,44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16 444,44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38/8</w:t>
            </w:r>
          </w:p>
          <w:bookmarkEnd w:id="14"/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2015 год, финансируемых за счет средств местного и республиканского бюджетов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51"/>
        <w:gridCol w:w="1116"/>
        <w:gridCol w:w="2578"/>
        <w:gridCol w:w="2579"/>
        <w:gridCol w:w="1948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4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9 943,33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9 943,33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21 826,77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21 826,77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"Снегурочка"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17 041,97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17 041,97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"Ботагоз"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"Еркетай"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"Березка"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