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b3ae" w14:textId="e04b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XXXII сессии Шахтинского городского маслихата от 23 декабря 2014 года № 1083/32 "О городском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XXXIV сессии V созыва Шахтинского городского маслихата Карагандинской области от 22 апреля 2015 года № 1130/34. Зарегистрировано Департаментом юстиции Карагандинской области 6 мая 2015 года № 3185.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XXXII сессии Шахтинского городского маслихата от 23 декабря 2014 года № 1083/32 "О городском бюджете на 2015-2017 годы" (зарегистрировано в Реестре государственной регистрации нормативных актов за № 2914, опубликовано 13 февраля 2015 года в газете "Шахтинский вестник" № 6, информационно-правовой системе "Әділет" от 23 января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2015 - 2017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4 268 004 тысячи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967 637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16 405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33 813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3 250 149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4 279 658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11 397 тысяч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11 397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17 000 тысяч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17 000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40 051 тысяча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40 051 тысяча тенге: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11 397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28 654 тысячи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2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Муратбекова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  <w:bookmarkEnd w:id="2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 города Шахтинска"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Буравко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апреля 2015 года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XXXIV сессии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22 апреля 2015 года № 1130/34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XXXII сессии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1083/32</w:t>
                  </w:r>
                </w:p>
              </w:tc>
            </w:tr>
          </w:tbl>
          <w:p/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3250149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3250149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3250149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грантов на развитие новых производств в моногородах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XXXIV сессии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22 апреля 2015 года № 1130/34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XXXII сессии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1083/32</w:t>
                  </w:r>
                </w:p>
              </w:tc>
            </w:tr>
          </w:tbl>
          <w:p/>
        </w:tc>
      </w:tr>
    </w:tbl>
    <w:bookmarkStart w:name="z29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2015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  <w:bookmarkEnd w:id="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области </w:t>
            </w:r>
          </w:p>
          <w:bookmarkEnd w:id="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 - коммунальное хозяйство и благоустройство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пассажирского транспорта и автомобильных дорог области </w:t>
            </w:r>
          </w:p>
          <w:bookmarkEnd w:id="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  <w:bookmarkEnd w:id="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  <w:bookmarkEnd w:id="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кредитам для реализации проектов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грантов на развитие новых производств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  <w:bookmarkEnd w:id="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  <w:bookmarkEnd w:id="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Карагандинской области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  <w:bookmarkEnd w:id="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  <w:bookmarkEnd w:id="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  <w:bookmarkEnd w:id="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  <w:bookmarkEnd w:id="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  <w:bookmarkEnd w:id="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XXXIV сессии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22 апреля 2015 года № 1130/34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XXXII сессии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1083/32</w:t>
                  </w:r>
                </w:p>
              </w:tc>
            </w:tr>
          </w:tbl>
          <w:p/>
        </w:tc>
      </w:tr>
    </w:tbl>
    <w:bookmarkStart w:name="z33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2015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1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1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1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bookmarkEnd w:id="1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1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  <w:bookmarkEnd w:id="1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bookmarkEnd w:id="1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1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bookmarkEnd w:id="1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  <w:bookmarkEnd w:id="1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 - коммунальное хозяйство и благоустройство</w:t>
            </w:r>
          </w:p>
          <w:bookmarkEnd w:id="1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bookmarkEnd w:id="1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1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1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bookmarkEnd w:id="1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1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</w:p>
          <w:bookmarkEnd w:id="1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bookmarkEnd w:id="1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кредитам для реализации проектов</w:t>
            </w:r>
          </w:p>
          <w:bookmarkEnd w:id="1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грантов на развитие новых производств</w:t>
            </w:r>
          </w:p>
          <w:bookmarkEnd w:id="1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Шахтинска</w:t>
            </w:r>
          </w:p>
          <w:bookmarkEnd w:id="1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Шахтинска</w:t>
            </w:r>
          </w:p>
          <w:bookmarkEnd w:id="1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1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Шахан</w:t>
            </w:r>
          </w:p>
          <w:bookmarkEnd w:id="1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Долинка</w:t>
            </w:r>
          </w:p>
          <w:bookmarkEnd w:id="1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Новодолинский</w:t>
            </w:r>
          </w:p>
          <w:bookmarkEnd w:id="1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bookmarkEnd w:id="1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bookmarkEnd w:id="1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bookmarkEnd w:id="1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</w:t>
            </w:r>
          </w:p>
          <w:bookmarkEnd w:id="1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bookmarkEnd w:id="1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1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1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  <w:bookmarkEnd w:id="1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bookmarkEnd w:id="1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  <w:bookmarkEnd w:id="1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1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bookmarkEnd w:id="1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  <w:bookmarkEnd w:id="1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XXXIV сессии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22 апреля 2015 года № 1130/34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XXXII сессии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1083/32</w:t>
                  </w:r>
                </w:p>
              </w:tc>
            </w:tr>
          </w:tbl>
          <w:p/>
        </w:tc>
      </w:tr>
    </w:tbl>
    <w:bookmarkStart w:name="z39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Шахан на 2015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XXXIV сессии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22 апреля 2015 года № 1130/34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XXXII сессии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1083/32</w:t>
                  </w:r>
                </w:p>
              </w:tc>
            </w:tr>
          </w:tbl>
          <w:p/>
        </w:tc>
      </w:tr>
    </w:tbl>
    <w:bookmarkStart w:name="z42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Долинка на 2015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XXXIV сессии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22 апреля 2015 года № 1130/34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XXXII сессии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1083/32</w:t>
                  </w:r>
                </w:p>
              </w:tc>
            </w:tr>
          </w:tbl>
          <w:p/>
        </w:tc>
      </w:tr>
    </w:tbl>
    <w:bookmarkStart w:name="z44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Новодолинский на 2015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XXXIV сессии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22 апреля 2015 года № 1130/34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XXXII сессии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1083/32</w:t>
                  </w:r>
                </w:p>
              </w:tc>
            </w:tr>
          </w:tbl>
          <w:p/>
        </w:tc>
      </w:tr>
    </w:tbl>
    <w:bookmarkStart w:name="z46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2015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