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045f" w14:textId="bc9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сентября 2015 года № 50/06. Зарегистрировано Департаментом юстиции Карагандинской области 6 октября 2015 года № 3431.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№ 11229)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августа 2014 года № 44/02 "Об утверждении регламентов государственных услуг и признании утратившими силу некоторых постановлений акимата Карагандинской области" (зарегистрировано в Реестре государственной регистрации нормативных правовых актов № 2778, опубликовано в газетах "Индустриальная Караганда" от 11 октября 2014 года № 182-183 (21703-21704) и "Орталық Қазақстан" от 11 октября 2014 года № 197-198 (21832), в информационно – правовой системе "Әділет" 8 октября 2014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регламентов государственных услуг" вводится в действие по истечении двадцати одного календарного дня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50/06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категорий"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39/03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 утвержденного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№ 11229) (далее -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к услугодателю является подача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для резолюции 20 (двадцать)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20 (двадцать)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не более 20 (двадцать)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документы, подготавливает и направляет руководителю услугодателя: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разрешение, переоформление разрешения на эмиссии в окружающую среду для объектов II, III и IV категорий либо мотивированный отказ в дальнейшем рассмотрении заявления не более 30 (тридцать) минут.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для резолюции (20 (двадцать) минут);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(20 (двадцать) минут);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(двадцать) минут);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документы, подготавливает и направляет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разрешение, переоформление разрешения на эмиссии в окружающую среду для объектов II, III и IV категорий либо мотивированный отказ в дальнейшем рассмотрении заявления не более 30 (тридцать) минут.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Карагандинской области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 – 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 (осуществляется для не 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категорий),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921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для объектов II, III и IV категорий"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категории"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50/06</w:t>
            </w:r>
          </w:p>
          <w:bookmarkEnd w:id="53"/>
        </w:tc>
      </w:tr>
    </w:tbl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39/03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(далее – услугодатель).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утвержденного приказом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(зарегистрировано в Реестре государственной регистрации нормативных правовых актов за № 11229),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61"/>
    <w:bookmarkStart w:name="z9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перечень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услугодателя для резолюции (20 (двадцать) минут);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не более 20 (двадцать) минут;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(двадцати) минут);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заключение государственной экологической экспертизы для объектов II, III и IV категорий (не более 10 (десять) минут).</w:t>
      </w:r>
    </w:p>
    <w:bookmarkEnd w:id="80"/>
    <w:bookmarkStart w:name="z11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направляет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документы. После направляет руководителю услугодателя для резолюции (20 (двадцать) минут);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(не более 20 (двадцать) минут);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(не более 20 (двадцати) минут);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рассматривает документы, подготавливает и предоставляет руководителю отдела услугодателя: 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заключения государственной экологической экспертизы: 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заключение государственной экологической экспертизы для объектов II, III и IV категорий (не более 10 (десять) минут).</w:t>
      </w:r>
    </w:p>
    <w:bookmarkEnd w:id="103"/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Карагандинской области не оказывается.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68707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 IV категорий"</w:t>
            </w:r>
          </w:p>
        </w:tc>
      </w:tr>
    </w:tbl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6708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