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1db" w14:textId="56b8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2014 года № 35-3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ноября 2015 года № 46-2. Зарегистрировано Департаментом юстиции Жамбылской области 25 ноября 2015 года № 2828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19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за № 2819)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Шуского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2451, опубликовано в районной газете "Шуская долина-Шу өңірі" от 7 января 2014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"8 803 796" заменить цифрами "8 949 578";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"6 640 590" заменить цифрами "6 656 372";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"8 993 322" заменить цифрами "9 136 104";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"37 538" заменить цифрами "40 538"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Молдашева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02"/>
        <w:gridCol w:w="1379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2"/>
    <w:bookmarkStart w:name="z2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537"/>
        <w:gridCol w:w="1888"/>
        <w:gridCol w:w="1477"/>
        <w:gridCol w:w="2813"/>
        <w:gridCol w:w="1378"/>
        <w:gridCol w:w="1221"/>
        <w:gridCol w:w="137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