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3272" w14:textId="3243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23 декабря 2014 года № 35-3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4 сентября 2015 года № 44-2. Зарегистрировано Департаментом юстиции Жамбылской области 9 сентября 2015 года № 2750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на основании решения Жамбылского областного маслихата от 21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Жамбылского областного маслихата от 11 декабря 2014 года № 33-3 "Об областном бюджете на 2015-2017 годы" (зарегистрировано в Реестре государственной регистрации нормативных правовых актов за № 2736)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Шуского районного маслихата от 23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за № 2451, опубликовано в районной газете "Шуская долина-Шу өңірі" от 7 января 2014 года за №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"8 712 455" заменить цифрами "8 803 796";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"6 819 322" заменить цифрами "6 640 590";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"8 901 981" заменить цифрами "8 993 322";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"36 000" заменить цифрами "18 105".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соблюдению общественного правопорядка, природопользованию, промышленности, строительства, транспорта, сельского хозяйства и предпринимательства и рассмотрению проектов договоров по закупу земельных участков и прочего недвижимого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Молдашева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сентября 2015 года № 44-2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2014 года № 35-3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1144"/>
        <w:gridCol w:w="1144"/>
        <w:gridCol w:w="5617"/>
        <w:gridCol w:w="37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202"/>
        <w:gridCol w:w="1379"/>
        <w:gridCol w:w="5935"/>
        <w:gridCol w:w="27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и контроля за исполнением бюджета района (города областного значения) и управления коммунальной собственностью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(детей- сирот),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“Өрлеу”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мероприятии,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государственных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-294310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сентября 2015 года № 44-2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35-3</w:t>
            </w:r>
          </w:p>
        </w:tc>
      </w:tr>
    </w:tbl>
    <w:bookmarkStart w:name="z24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города районного значения, поселка, аула (села), аульных (сельских) округов</w:t>
      </w:r>
    </w:p>
    <w:bookmarkEnd w:id="1"/>
    <w:bookmarkStart w:name="z2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1278"/>
        <w:gridCol w:w="1569"/>
        <w:gridCol w:w="1227"/>
        <w:gridCol w:w="2975"/>
        <w:gridCol w:w="1570"/>
        <w:gridCol w:w="1015"/>
        <w:gridCol w:w="1144"/>
        <w:gridCol w:w="1016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 лен 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Реализа ция мер по содей ствию экономическому разви тию регио нов в рамках Программы "Разви тие регио 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 воза учащихся до школы и обрат но в сельс кой мест 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 ческое обеспечение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Бирликустемского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Дулатского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Берликского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Жанакогамского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города Шу"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Толебийского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Тасоткельского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Ески Шуского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Корагатинского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аула Конаева"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села Далакайнар"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Коккайнарского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Шокпарского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Актобинского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Балуан Шолакского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Аксуского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Ондириского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Жанажолского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сентября 2015 года № 44-2</w:t>
            </w:r>
          </w:p>
        </w:tc>
      </w:tr>
    </w:tbl>
    <w:bookmarkStart w:name="z27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</w:t>
      </w:r>
    </w:p>
    <w:bookmarkEnd w:id="3"/>
    <w:bookmarkStart w:name="z27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4800"/>
        <w:gridCol w:w="5647"/>
      </w:tblGrid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Бирликустемского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Дулатского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Берликского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Жанакогамского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города Шу"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Толебийского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Тасоткельского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Ески-Шуского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Корагатинского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аула Конаева"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села Далакайнар"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Коккайнарского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Шокпарского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Актобинского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Балуан Шолакского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Аксуского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Ондириского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Жанажолского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