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1dbe" w14:textId="da6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Шуского районного маслихата от 23 декабря 2014 года № 35-3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июня 2015 года № 42-2. Зарегистрировано Департаментом юстиции Жамбыской области 17 июня 2015 года № 2679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2652)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2451, опубликовано в районной газете "Шуская долина-Шу өңірі" от 7 января 2014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"8 679 828" заменить цифрами "8 712 455";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"6 815 595" заменить цифрами "6 819 322";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"8 869 354" заменить цифрами "8 901 981";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"Целевые трансферты органам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2"/>
    <w:bookmarkStart w:name="z2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506"/>
        <w:gridCol w:w="1950"/>
        <w:gridCol w:w="1446"/>
        <w:gridCol w:w="2857"/>
        <w:gridCol w:w="1196"/>
        <w:gridCol w:w="1449"/>
        <w:gridCol w:w="119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2015 года № 42-2</w:t>
            </w:r>
          </w:p>
        </w:tc>
      </w:tr>
    </w:tbl>
    <w:bookmarkStart w:name="z2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3"/>
    <w:bookmarkStart w:name="z2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4800"/>
        <w:gridCol w:w="5647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Ески-Шуского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