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3b17" w14:textId="f5a3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от 08 декабря 2014 года № 1145 "Об установлении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26 марта 2015 года № 247. Зарегистрировано Департаментом юстиции Жамбылской области 26 марта 2015 года № 2588. Утратило силу постановлением акимата города Тараз Жамбылской области от 26 августа 2016 года №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cилу постановлением акимата города Тараз Жамбылской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Тараз от 08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декабря 2014 года в газете "Знамя Труда" № 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"60" заменить цифрами "55".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"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"55" заменить цифрами "50".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247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Льготы для некоторых категорий граждан на проезд в городском общественном транспорте (кроме такси)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Право бесплатного проезда на городском пассажирском транспорте имеют следующие категории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все инвалиды 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инвалиды II группы по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многодетные матери награжденные подвесками "Алтын алка", "Кумис алка", "Матери героини", "Материнская слава I-ой степени", "Материнская слава II-ой степени";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почетные граждане Жамбылской области и города Тараз, члены областного и городского Совета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участники и инвалиды войны в Афганистане и ликвидации катастрофы на Чернобыльской Атомной электростанции, а также их вдовы.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Право льготного проезда на городском пассажирском транспорте имеют следующие категории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учащиеся начальных и средних школ (1-11 классы) – 25 тенге, стоимость ученического месячного проездного билета – 900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студенты высших и средне-специальных учебных заведений – 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