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03d" w14:textId="709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23 февраля 2015 года № 184. Зарегистрировано Департаментом юстиции Жамбылской области 4 марта 2015 года № 2546. Утратило силу постановлением акимата города Тараз Жамбылской области от 7 декабря 2023 года № 4742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4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постановления в редакции постановления акимата города Тараз Жамбылской области от 26.10.2022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Тараз Жамбылской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Тараз Жамбылской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на территории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города Тараз Жамбылской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Умирзакова Жандоса Сарсенбаевича.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5"/>
    <w:bookmarkStart w:name="z1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Таразской городской </w:t>
      </w:r>
    </w:p>
    <w:bookmarkEnd w:id="6"/>
    <w:bookmarkStart w:name="z1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bookmarkEnd w:id="8"/>
    <w:bookmarkStart w:name="z1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Ж.К. Паримбеков </w:t>
      </w:r>
    </w:p>
    <w:bookmarkEnd w:id="9"/>
    <w:bookmarkStart w:name="z1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2015 года № 184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проведения встреч кандидатов с избирателями на договорной основе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исключено постановлением акимата города Тараз Жамбылской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Тараз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184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Тараз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города Тараз Жамбылской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Рафинадная, 3Б, с левой стороны от здания супермаркета "Фиркан"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Айтбека Байкоразова, 92, напротив здания мечети "Тектұрмас"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Солнечная, 2, с правой стороны от здания коммунального государственного учреждения "Средняя школа № 34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28А, напротив здания торгового дома "Өнерпаз"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Байзака Пирманова, 112, с правой стороны от здания торгового центра "Ұлан"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Тынышбаева, 28Б, с правой стороны от здания продуктового магазина "У дяди Вити"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Целиноградская, 2Б, с правой стороны от здания супермаркета "Фиркан"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Центральный, 27А, с левой стороны от здания продуктового магазина "Айсұлу апа"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Лермонтова, 17, напротив здания ресторана "Парлак"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Желтовского, 1, здание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Привокзальная, 1, с правой стороны от здания филиала акционерного общества "Национальная компания "Казақстан темір жолы" - "Жамбылское отделение магистральной сети"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272А, напротив здания товарищества с ограниченной ответственностью СМП-306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Батыра, 1, напротив здания торгового центра "Grand Bazaar"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9, здание коммунального государственного учреждения "Средняя школа № 33 имени М.Ауезова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Батыра, 2/8, напротив центрального входа базара "Ауыл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103А, с правой стороны от здания торгового центра "Мечта"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Тилемис акына, 19, с левой стороны от здания продуктового магазина "Қораз"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Кулагер, 7, с левой стороны от здания продуктового магазина "Нұрислам"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Кошеней, 169, напротив здания строительного магазина "Темір"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Косы Батыра, 1, с левой стороны от здания супермаркета "ARZAN mix"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11, с левой стороны от здания супермаркета "KORZINKA"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Асанбая Аскарова, 217А, с левой стороны от здания супермаркета "KORZINKA"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75А, с левой стороны от здания "Международный Таразский инновационный институт, Студенттер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Улы дала, 28,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Батыра, 13А, с левой стороны от здания государственного коммунального предприятия на праве хозяйственного ведения "Городская поликлиника № 5"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198А, с правой стороны от здания Специализированного отдела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179, с правой стороны от здания Жамбылского областного филиала акционерного общества "Народный Банк Казахстана"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Колбасшы Койгельди, 158А, с правой стороны от здания отдела № 1 города Тараз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130, с правой стороны от здания магазина "KIMEX"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Абдирахмана Айтиева, 2, с левой стороны от здания государственного коммунального предприятия на праве хозяйственного ведения "Жамбылская областная многопрофильная больница"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Рыскулова, 42, с левой стороны от здания торгового центра "ИРС"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Каратау, напротив дома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Рыскулова, 31Д, с правой стороны от здания торгового дома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Сакена Сейфуллина и Динмухамеда Конаева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Жамбыла, 224, напротив кафе "Рататуй"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Крылова, 1, здание коммунального государственного учреждения "Средняя школа № 20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Момышулы, 4Б, с левой стороны от здания торгового центра "Сафият"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Мынбулак, 35, здание коммунального государственного учреждения "Многопрофильная гимназия № 41 имени А.Пушкина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Мынбулак, напротив дома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Мынбулак, 18, с левой стороны от здания торгового дома "Диана"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Бауыржан Момышулы, 36Б, с правой стороны от здания торгового центра "Сұлтан"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Дмитрия Шостаковича, с левой стороны от входа в парк "Здоровья"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Бауыржан Момышулы и Тауке 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Жансая, с левой стороны дома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Арай-2,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Байтерек, 3, здание государственного коммунального предприятия на праве хозяйственного ведения "Соматический корпус Жамбылской областной многопрофильной детской больницы"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Кумшагал, улица Аксарай, 1, с левой стороны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Шолдала, улица Кумшагал, 4, здание коммунального государственного учреждения "Средняя школа № 55 отдела образования города Тараз управления образования акимата Жамбылской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