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e8bd" w14:textId="7e6e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субсидий на частичное возмещение стоймости затрат на закладку и выращивание многолетних насаждений плодово-ягодных культур и винограда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16 ноября 2015 года № 273. Зарегистрировано Департаментом юстиции Жамбылской области 30 ноября 2015 года № 2837. Утратило силу постановлением акимата Жамбылской области от 23 октября 2019 года № 235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Жамбылской области от 23.10.2019 </w:t>
      </w:r>
      <w:r>
        <w:rPr>
          <w:rFonts w:ascii="Times New Roman"/>
          <w:b w:val="false"/>
          <w:i w:val="false"/>
          <w:color w:val="ff0000"/>
          <w:sz w:val="28"/>
        </w:rPr>
        <w:t>№ 235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приказом исполняющего обязанности Министра сельского хозяйства Республики Казахстан от 27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№4-1/168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винограда" (зарегистрированный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11151</w:t>
      </w:r>
      <w:r>
        <w:rPr>
          <w:rFonts w:ascii="Times New Roman"/>
          <w:b w:val="false"/>
          <w:i w:val="false"/>
          <w:color w:val="000000"/>
          <w:sz w:val="28"/>
        </w:rPr>
        <w:t>) акимат Жамбылской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субсидий на частичное возмещение стоимости затрат на закладку и выращивание многолетних насаждений плодово-ягодных культур и винограда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2.Коммунальному государственному учреждению "Управление сельского хозяйства акимата Жамбылской области"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государственную регистрацию настоящего постановления в органах юстиции;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акимата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Жамбылской области;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иных необходимых мер, вытекающих из настоящего постановления.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Жамбылской области от 29 апреля 2015 года № 74 "Об установлении норм бюджетных субсидий на частичное возмещение стоимости затрат на закладку и выращивание многолетних насаждений плодово-ягодных культур и винограда на 2015 год"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2661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11 июня 2015 года в газете "Знамя труда").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А. Нуралиева.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Мамытбеков А.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ноября 2015 года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2015 года № 273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частичное возмещение стоимости затрат на закладку и выращивание многолетних насаждений плодово-ягодных культур и винограда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4"/>
        <w:gridCol w:w="886"/>
        <w:gridCol w:w="1257"/>
        <w:gridCol w:w="1274"/>
        <w:gridCol w:w="1274"/>
        <w:gridCol w:w="1274"/>
        <w:gridCol w:w="1274"/>
        <w:gridCol w:w="321"/>
        <w:gridCol w:w="130"/>
        <w:gridCol w:w="457"/>
        <w:gridCol w:w="622"/>
        <w:gridCol w:w="349"/>
        <w:gridCol w:w="1276"/>
        <w:gridCol w:w="1112"/>
      </w:tblGrid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культуры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плодовых культур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посадки, метр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саженцев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саженца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культуры</w:t>
            </w:r>
          </w:p>
        </w:tc>
        <w:tc>
          <w:tcPr>
            <w:tcW w:w="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1355731</w:t>
            </w:r>
          </w:p>
        </w:tc>
        <w:tc>
          <w:tcPr>
            <w:tcW w:w="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542292</w:t>
            </w:r>
          </w:p>
        </w:tc>
      </w:tr>
      <w:tr>
        <w:trPr>
          <w:trHeight w:val="30" w:hRule="atLeast"/>
        </w:trPr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4х1,5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985928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1361171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1421374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568550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1361171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1421374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568550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и черешня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1361171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1421374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1326769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530708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1596583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5х2,5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1643133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1289295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515718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1614342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1683043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1734388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1837388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5х2,5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1662288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1744688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4х2,5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1782798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2358362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4х2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2377985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2506735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1002694</w:t>
            </w:r>
          </w:p>
        </w:tc>
      </w:tr>
      <w:tr>
        <w:trPr>
          <w:trHeight w:val="30" w:hRule="atLeast"/>
        </w:trPr>
        <w:tc>
          <w:tcPr>
            <w:tcW w:w="7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культуры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4х1,25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2862992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3068992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3118452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3375952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3,5х0,8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3786657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4154575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3,5х1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3328520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3622791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3,5х1,25</w:t>
            </w:r>
          </w:p>
        </w:tc>
        <w:tc>
          <w:tcPr>
            <w:tcW w:w="1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3122675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двухлетние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3358133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3,3х1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книп-баум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4103518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1761726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Традиционные сады, заложенные по иным схемам посадок в 2011-2012 годах за счет средств республиканского и местного бюджетов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1483"/>
        <w:gridCol w:w="1482"/>
        <w:gridCol w:w="1483"/>
        <w:gridCol w:w="1482"/>
        <w:gridCol w:w="1484"/>
        <w:gridCol w:w="1701"/>
        <w:gridCol w:w="1485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закладку и выращивание многолетних насаждений плодово-ягодных культур (1 вегетация)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чичле на приобретение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на 1 гектар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Шпалеры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капельного орошения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547731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219092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233380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864570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345828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553171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553171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553171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221268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554924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221970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552169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220868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730133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292053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563345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225338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747892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299157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120060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749893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299957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751388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300555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754388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301755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749288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299715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751688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752798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301119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769562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307825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801685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320674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562500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805435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322174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876192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350477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606800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242720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882192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352877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927052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370821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934552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373821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1250200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750952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300381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1025505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410202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1607400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642960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750952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300381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1036223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414489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999950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399980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932170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372868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514260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940741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376296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320040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926175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370470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411480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933033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373213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545400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1718818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687527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145950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458800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183520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232000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576976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230790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874"/>
        <w:gridCol w:w="1240"/>
        <w:gridCol w:w="1257"/>
        <w:gridCol w:w="1420"/>
        <w:gridCol w:w="1257"/>
        <w:gridCol w:w="1258"/>
        <w:gridCol w:w="317"/>
        <w:gridCol w:w="129"/>
        <w:gridCol w:w="451"/>
        <w:gridCol w:w="613"/>
        <w:gridCol w:w="344"/>
        <w:gridCol w:w="1258"/>
        <w:gridCol w:w="1098"/>
      </w:tblGrid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культуры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плодовых культур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посадки, метр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 саженцев</w:t>
            </w:r>
          </w:p>
        </w:tc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саженца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1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культуры</w:t>
            </w:r>
          </w:p>
        </w:tc>
        <w:tc>
          <w:tcPr>
            <w:tcW w:w="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Груша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1355731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542292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4х1,5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2464820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985928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Слива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1361171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1421374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568550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Персик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1361171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1421374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568550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Вишня и черешня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1361171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1421374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530708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Абрикос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1596583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5х2,5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1643133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6х4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1 289 295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515718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5х3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1 614 342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1683043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673217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1734388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1837388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734955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5х2,5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1662288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1744688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4х2,5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1782798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2358362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943345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4х2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2377985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двухлетние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2506735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1002694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Плодово-ягодные культуры</w:t>
            </w:r>
          </w:p>
        </w:tc>
        <w:tc>
          <w:tcPr>
            <w:tcW w:w="8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Яблоня</w:t>
            </w:r>
          </w:p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4х1,25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2862992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3068992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4х1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3375952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3,5х0,8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3786657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4154575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1661830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3,5х1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3328520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3622791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3,5х1,25</w:t>
            </w:r>
          </w:p>
        </w:tc>
        <w:tc>
          <w:tcPr>
            <w:tcW w:w="1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однолетние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3122675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двухлетние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3358133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3,3х1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книп-баум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4103518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Айва</w:t>
            </w:r>
          </w:p>
        </w:tc>
        <w:tc>
          <w:tcPr>
            <w:tcW w:w="1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6х4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1761726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Традиционные сады, заложенные по иным схемам посадок в 2011-2012 годах за счет средств республиканского и местного бюджетов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1249"/>
        <w:gridCol w:w="1463"/>
        <w:gridCol w:w="1249"/>
        <w:gridCol w:w="1463"/>
        <w:gridCol w:w="1249"/>
        <w:gridCol w:w="280"/>
        <w:gridCol w:w="280"/>
        <w:gridCol w:w="280"/>
        <w:gridCol w:w="1466"/>
        <w:gridCol w:w="280"/>
        <w:gridCol w:w="1468"/>
      </w:tblGrid>
      <w:tr>
        <w:trPr/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2 вегетацию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3 вегетацию</w:t>
            </w:r>
          </w:p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4 вегетацию</w:t>
            </w:r>
          </w:p>
        </w:tc>
        <w:tc>
          <w:tcPr>
            <w:tcW w:w="12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4 вегетацию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1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  <w:tc>
          <w:tcPr>
            <w:tcW w:w="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(40%)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98390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78028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83677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82983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81643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89756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98 390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39356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95383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111 697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44679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111908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104 145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41658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102149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40860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81 334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29337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72735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29094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214743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593"/>
        <w:gridCol w:w="1388"/>
        <w:gridCol w:w="1389"/>
        <w:gridCol w:w="1389"/>
        <w:gridCol w:w="1389"/>
        <w:gridCol w:w="1389"/>
        <w:gridCol w:w="1493"/>
        <w:gridCol w:w="1494"/>
      </w:tblGrid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 апорта,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Закладка и выращивание апорта 1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вегетация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40%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40%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40%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40%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8x6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1832000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153200</w:t>
            </w:r>
          </w:p>
        </w:tc>
        <w:tc>
          <w:tcPr>
            <w:tcW w:w="1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236"/>
        <w:gridCol w:w="994"/>
        <w:gridCol w:w="236"/>
        <w:gridCol w:w="994"/>
        <w:gridCol w:w="236"/>
        <w:gridCol w:w="994"/>
        <w:gridCol w:w="690"/>
        <w:gridCol w:w="1235"/>
        <w:gridCol w:w="1235"/>
        <w:gridCol w:w="1235"/>
        <w:gridCol w:w="1235"/>
        <w:gridCol w:w="1235"/>
        <w:gridCol w:w="1236"/>
      </w:tblGrid>
      <w:tr>
        <w:trPr>
          <w:trHeight w:val="30" w:hRule="atLeast"/>
        </w:trPr>
        <w:tc>
          <w:tcPr>
            <w:tcW w:w="5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 апорта,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вегетация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40%</w:t>
            </w:r>
          </w:p>
        </w:tc>
        <w:tc>
          <w:tcPr>
            <w:tcW w:w="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40%</w:t>
            </w:r>
          </w:p>
        </w:tc>
        <w:tc>
          <w:tcPr>
            <w:tcW w:w="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 40%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8x6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157000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400300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641"/>
        <w:gridCol w:w="710"/>
        <w:gridCol w:w="708"/>
        <w:gridCol w:w="775"/>
        <w:gridCol w:w="688"/>
        <w:gridCol w:w="775"/>
        <w:gridCol w:w="556"/>
        <w:gridCol w:w="775"/>
        <w:gridCol w:w="285"/>
        <w:gridCol w:w="523"/>
        <w:gridCol w:w="523"/>
        <w:gridCol w:w="641"/>
        <w:gridCol w:w="610"/>
        <w:gridCol w:w="508"/>
        <w:gridCol w:w="508"/>
        <w:gridCol w:w="508"/>
        <w:gridCol w:w="508"/>
        <w:gridCol w:w="508"/>
        <w:gridCol w:w="508"/>
      </w:tblGrid>
      <w:tr>
        <w:trPr/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 виноградников</w:t>
            </w:r>
          </w:p>
        </w:tc>
        <w:tc>
          <w:tcPr>
            <w:tcW w:w="7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саженцев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закладку и выращивание виноградника (1 вегетация)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приобретение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саженцы на 1 га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 (40%)</w:t>
            </w:r>
          </w:p>
        </w:tc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капельного орошения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 (40%)</w:t>
            </w:r>
          </w:p>
        </w:tc>
        <w:tc>
          <w:tcPr>
            <w:tcW w:w="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 (40%)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1 705 825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333 333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987 692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3х1,75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1 756 984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380 952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152 381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153 920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991 232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396 493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2,25х1,75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1 886 927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507 937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203 175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153 920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994 190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397 676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1 915 305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533 333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213 333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153 920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997 172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398 869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1 822 948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444 444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153 920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993 704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397 482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1 862 194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484 848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193 939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384 800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153 920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992 546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Традиционные виноградники, заложенные по иным схемам посадок в 2011-2012 годах за счет средств республиканского и местного бюджетов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641"/>
        <w:gridCol w:w="508"/>
        <w:gridCol w:w="508"/>
        <w:gridCol w:w="908"/>
        <w:gridCol w:w="908"/>
        <w:gridCol w:w="908"/>
        <w:gridCol w:w="908"/>
        <w:gridCol w:w="908"/>
        <w:gridCol w:w="908"/>
        <w:gridCol w:w="775"/>
        <w:gridCol w:w="107"/>
        <w:gridCol w:w="708"/>
        <w:gridCol w:w="641"/>
        <w:gridCol w:w="508"/>
        <w:gridCol w:w="508"/>
        <w:gridCol w:w="908"/>
        <w:gridCol w:w="908"/>
        <w:gridCol w:w="908"/>
        <w:gridCol w:w="908"/>
        <w:gridCol w:w="908"/>
        <w:gridCol w:w="908"/>
      </w:tblGrid>
      <w:tr>
        <w:trPr>
          <w:trHeight w:val="30" w:hRule="atLeast"/>
        </w:trPr>
        <w:tc>
          <w:tcPr>
            <w:tcW w:w="1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</w:t>
            </w:r>
          </w:p>
        </w:tc>
        <w:tc>
          <w:tcPr>
            <w:tcW w:w="6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посадки виноградников</w:t>
            </w:r>
          </w:p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саженцев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2 вегетации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приобретение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 (40%)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Шпалеры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 (40%)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капельного орошения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 (40%)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</w:t>
            </w:r>
          </w:p>
        </w:tc>
        <w:tc>
          <w:tcPr>
            <w:tcW w:w="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 (40%)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Виноградники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3х2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1 417 997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567 199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396797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3х1,75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1 421 643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568 657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400443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160177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2,25х1,75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1 424 690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403490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1 427 761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571 104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406561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162624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1 424 189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569 676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402989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2,75х1,5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1 422 996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569 198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636400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254560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384800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153920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401796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Традиционные виноградники, заложенные по иным схемам посадок в 2011-2012 годах за счет средств республиканского и местного бюджетов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813 627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325451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011"/>
        <w:gridCol w:w="1011"/>
        <w:gridCol w:w="1011"/>
        <w:gridCol w:w="941"/>
        <w:gridCol w:w="941"/>
        <w:gridCol w:w="941"/>
        <w:gridCol w:w="941"/>
        <w:gridCol w:w="180"/>
        <w:gridCol w:w="942"/>
        <w:gridCol w:w="180"/>
        <w:gridCol w:w="942"/>
        <w:gridCol w:w="180"/>
        <w:gridCol w:w="943"/>
        <w:gridCol w:w="180"/>
        <w:gridCol w:w="945"/>
      </w:tblGrid>
      <w:tr>
        <w:trPr/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3 вегетации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4 вегетации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 (40%)</w:t>
            </w:r>
          </w:p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</w:t>
            </w:r>
          </w:p>
        </w:tc>
        <w:tc>
          <w:tcPr>
            <w:tcW w:w="9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 (40%)</w:t>
            </w:r>
          </w:p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</w:t>
            </w:r>
          </w:p>
        </w:tc>
        <w:tc>
          <w:tcPr>
            <w:tcW w:w="9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 (40%)</w:t>
            </w:r>
          </w:p>
        </w:tc>
        <w:tc>
          <w:tcPr>
            <w:tcW w:w="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расходы</w:t>
            </w:r>
          </w:p>
        </w:tc>
        <w:tc>
          <w:tcPr>
            <w:tcW w:w="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субсидии (40%)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369 914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147 966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370 020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148 008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370 109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370 109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148 044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370 198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370 198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148 079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370 094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370 094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148 038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148 024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370 059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148 024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202 968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81 187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407301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162920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