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80d7" w14:textId="17480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11 декабря 2014 года №33-3 "Об областном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Жамбылской области от 16 ноября 2015 года № 41-2. Зарегистрировано Департаментом юстиции Жамбылской области 19 ноября 2015 года № 2819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Жамбылского областного маслихата от 11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№33-3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2015-2017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№2431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 в газете "Знамя труда" от 25 декабря 2014 года №142)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"170 065 054" заменить цифрами "170 630 075";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"16 293 636" заменить цифрами "16 240 184";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"1 537 607" заменить цифрами "1 940 927";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"17 000" заменить цифрами "24 120";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"152 216 811" заменить цифрами "152 424 844";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"169 416 267" заменить цифрами "169 981 288".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решения возложить на постоянную комиссию пятого созыва областного маслихата по вопросам экономики, финансов, бюджета и развития местного самоуправления.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с 1 января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Телеуов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от 16 ноября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33-3 от 11 декабря 2014 года </w:t>
            </w:r>
          </w:p>
        </w:tc>
      </w:tr>
    </w:tbl>
    <w:bookmarkStart w:name="z2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821"/>
        <w:gridCol w:w="479"/>
        <w:gridCol w:w="6955"/>
        <w:gridCol w:w="356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170 630 075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16 240 184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7 979 760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7 979 760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6 489 892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6 489 892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1 770 532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1 770 532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1 940 927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1 042 148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1 042 148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152 424 844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152 314 181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152 314 181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931"/>
        <w:gridCol w:w="931"/>
        <w:gridCol w:w="6932"/>
        <w:gridCol w:w="2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169 981 288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2 144 562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строительства,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6 005 821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5 990 528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5 158 444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учений по действиям при угрозе и возникновении кризисной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23 033 084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4 849 298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4 849 298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2 949 944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1 314 187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1 051 472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4 750 935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4 750 935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1 866 056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1 309 736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6 652 583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6 511 143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40 330 424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10 129 646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5 347 238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1 695 588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1 307 481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18 792 683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17 180 938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1 268 577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1 230 556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1 633 719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1 313 986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7 221 538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7 221 538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4 189 820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1 794 949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1 006 706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10 325 046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1 263 176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1 638 173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4 563 083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3 352 848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8 826 726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1 551 561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4 905 963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2 848 211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1 898 205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1 563 485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1 287 594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10 525 417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6 740 651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1 590 543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2 972 760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2 453 875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берегоукрепительных работ на реке Шу вдоль государственной границы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2 453 875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3 016 863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2 711 887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2 034 878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8 154 932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1 387 280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1 298 995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3 250 943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3 090 943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3 270 839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1 081 976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51 306 401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51 306 401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51 141 416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2 726 921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3 367 771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2 040 530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1 095 084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1 095 084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785"/>
        <w:gridCol w:w="1043"/>
        <w:gridCol w:w="3285"/>
        <w:gridCol w:w="51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1990"/>
        <w:gridCol w:w="1990"/>
        <w:gridCol w:w="2875"/>
        <w:gridCol w:w="40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7"/>
        <w:gridCol w:w="597"/>
        <w:gridCol w:w="3816"/>
        <w:gridCol w:w="6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- 2 864 134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2 864 134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1901"/>
        <w:gridCol w:w="1111"/>
        <w:gridCol w:w="1509"/>
        <w:gridCol w:w="666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3 367 771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3 367 771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3 367 771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2038"/>
        <w:gridCol w:w="2038"/>
        <w:gridCol w:w="2645"/>
        <w:gridCol w:w="41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