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38bf" w14:textId="6f13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27 июля 2015 года №157. Зарегистрировано Департаментом юстиции Жамбылской области 28 августа 2015 года № 2740. Утратило силу постановлением акимата Жамбылской области от 31 марта 2016 года №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31.03.2016 </w:t>
      </w:r>
      <w:r>
        <w:rPr>
          <w:rFonts w:ascii="Times New Roman"/>
          <w:b w:val="false"/>
          <w:i w:val="false"/>
          <w:color w:val="ff0000"/>
          <w:sz w:val="28"/>
        </w:rPr>
        <w:t>№105</w:t>
      </w:r>
      <w:r>
        <w:rPr>
          <w:rFonts w:ascii="Times New Roman"/>
          <w:b w:val="false"/>
          <w:i w:val="false"/>
          <w:color w:val="ff0000"/>
          <w:sz w:val="28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</w:t>
      </w:r>
      <w:r>
        <w:rPr>
          <w:rFonts w:ascii="Times New Roman"/>
          <w:b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 по определению адреса объектов недвижимости на территории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Коммунальному государственному учреждению "Управление архитектуры и градостроительства акимата Жамбылской области"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постановление акимата Жамбылской области "Об утверждении регламентов государственных услуг" от 14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2229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мая 2014 года, опубликовано в газете "Знамя труда" от 31 мая 2014 года № 57 (17930);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постановление акимата Жамбылской области </w:t>
      </w:r>
      <w:r>
        <w:rPr>
          <w:rFonts w:ascii="Times New Roman"/>
          <w:b w:val="false"/>
          <w:i w:val="false"/>
          <w:color w:val="000000"/>
          <w:sz w:val="28"/>
        </w:rPr>
        <w:t>№ 217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31 июля 2014 года "О внесении изменений и дополнений" в постановление акимата Жамбылской области" от 14 апреля 2014 года № 114 "Об утверждении регламентов государственных услуг"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5 сентября 2014 года, опубликовано в газете "Знамя труда" от 13 сентября 2014 года № 100 (17973).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первого заместителя акима области Б. Орынбекова.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июля 2015 года № 157</w:t>
            </w:r>
          </w:p>
        </w:tc>
      </w:tr>
    </w:tbl>
    <w:bookmarkStart w:name="z2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по определению адреса объектов недвижимости на территории Республики Казахстан"</w:t>
      </w:r>
    </w:p>
    <w:bookmarkEnd w:id="0"/>
    <w:bookmarkStart w:name="z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 по определению адреса объектов недвижимости на территории Республики Казахстан" (далее – государственная услуга) оказывается отделами архитектуры и градостроительства города Тараз и районов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филиал Республиканского государственного предприятия "Центр обслуживания населения" по Жамбылской области и его городскими и районными отделами (далее – Центр обслуживания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веб-портал "электронного правительства" www.e.gov.kz (далее – портал) для получения справки по уточнению адреса объектов недвижимости (в случае отсутствия информации в информационной системе "Адресный регистр" услугополучатель обращается в Центр обслуживания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 Результат оказания государственной услуги – по уточнению, присвоению, упразднению адресов объекта недвижимости с указанием регистрационного кода адреса по форме согласно приложению 1 к стандарту государственной услуги "Выдача справки по определению адреса объектов недвижимости на территории Республики Казахстан",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заявление, по форме согласно приложению 2 к Стандарту и документы (далее – пакет документов),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Содержание каждой процедуры (действия), входящей в состав процесса оказания государственной услуги, длительность его выполнения: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 осуществляет прием пакета документов, представленных Центр обслуживания населения, их регистрацию и осуществляет отметку о получении документов в реестре передаваемых документов,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отметка о получении документов в реестре передаваемых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руководитель услугодателя определяет ответственного исполнителя, налагает соответствующую визу, 2 (два)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пакет документов на соответствие предъявляемым требованиям и подготавливает проект результата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 по уточнению адреса объектов недвижимости, (при отсутствии архивных сведений об изменении адреса объекта недвижимости в информационной системе "Адресный регистр"),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 о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адреса, 6 (шесть)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руководитель услугодателя подписывает проект результата оказания государственной услуги, 2 (два)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– подписанный результат оказания государственной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сотрудник услугодателя передает результат оказания государственной услуги в Центр обслуживания населения, либо направляет в "личный кабинет" услугополучателя в форме электронного документа подписанного электронной цифровой подписью (далее – Электронный цифровой подпись), 2 (два)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выданный результат оказания государтсвенной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В процессе оказания государственной услуги участвуют: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Описание последовательности процедур (действий) между структурными подразделениями (работниками), длительность каждой процедуры (действия):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 после осуществления приема пакета документов, их регистрации и отметки в реестре передаваемых документов, передает пакет документов руководителю услугодателя для наложения визы,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пакетом документов и передает с соответствующей визой ответственному исполнителю услугодателя,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отвественный исполнитель услугодателя изучает пакет документов, передает проект результата оказания государственной услуги руководителю услугодателя для принятия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 по уточнению адреса объектов недвижимости, (при отсутствии архивных сведений об изменении адреса объекта недвижимости в информационной системе "Адресный регистр"),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выдача справки о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адреса,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принимает соответствующее решение, передает результат оказания государственной услуги сотруднику услугодателя,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услугодателя передает результат оказания государственной услуги в Центр обслуживания населения, либо направляет в "личный кабинет" услугополучателя,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указан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обращения в Центр обслуживания населения длительность обработки запроса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работник Центр обслуживания населения проверяет правильность заполнения заявлений и полноту пакета документов, 5 (пять)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представления услугополучателем неполного пакета документов, работник Центр обслуживания населения отказывает в приеме документов и выдает расписку об отказе в приеме документов по форме, согласно приложению 3 к Стандарту,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соблюдении правильности и полноты заполнения заявлений и предоставления полного пакета документов, работник Центр обслуживания населения регистрирует заявление в информационной системе "Интегрированная информационная система для Центров обслуживания населения" (далее – Интегрированная информационная система Центра обслуживания населения),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и выдает услугополучателю расписку о приеме пакета документов,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работник Центр обслуживания населения подготавливает пакет документов и направляет его услугодателю через курьерскую или иную уполномоченную на это связь,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вносит соответствующую информацию об услугополучатель и список поданных документов в Интегрированной информационной системе Центра обслуживания населения, выдает результат оказания государственной услуги услугополучателю,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Центра обслуживания населения на основании расписки о приеме соответствующих документов, при предъявлении удостоверения личности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доверенности), выдает результат оказания государственной услуги услугополучателю,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Диаграмма функционального взаимодействия при оказании электронной государственной услуги через Центр обслуживания населения указана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Описание порядка обращения и последовательности процедур (действий) услугодателя и услугополучателя при оказании государственной услуги через веб-портал "электронного правительства":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по средствам Электронного цифрового подьписа;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обработка (проверка, регистрация) электронного запроса порталом;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получение услугополучателем уведомления о статусе электронного запроса и сроке оказания государственной услуги в истории получения государственных услуг личного кабинета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Диаграмма функционального взаимодействия при оказании электронной государственной услуги через портал указана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Ответственными лицами за оказание государственной услуги являются руководители услугодателя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Обжалование действий (бездействий) по вопросам оказания государственной услуги производится в соответствии с разделом 3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Номера контактного телефона для получения информации об услуге, размещены на интернет – ресурсе Жамбылского акимата http://uag.zhambyl.gov.kz также в случае необходимости оценки (в том числе обжалования) их качества: 8 (7262) 43-47-82, единого контакт-центра: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8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по определению адреса объектов недвижимости на территории Республики Казахстан"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8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4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9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электронной государственной услуги через портал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5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5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июля 2015 года № 157</w:t>
            </w:r>
          </w:p>
        </w:tc>
      </w:tr>
    </w:tbl>
    <w:bookmarkStart w:name="z9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архитектурно-планировочного задания"</w:t>
      </w:r>
    </w:p>
    <w:bookmarkEnd w:id="12"/>
    <w:bookmarkStart w:name="z10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архитектурно-планировочного задания" (далее – государственная услуга) оказывается отделами архитектуры и градостроительства города Тараз и районов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филиал Республиканского государственного предприятия "Центр обслуживания населения" по Жамбылской области и его городскими и районными отделами (далее – Центр обслуживания населения);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веб-портал "электронного правительства" www.egov.kz,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Результат оказания государственной услуги – архитектурно-планировочное задание согласно приложению 1 стандарта государственной услуги "Выдача архитектурно-планировочного задания",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Основанием для начала процедуры (действия) по оказанию государственной услуги является заявление услугополучателя согласно приложению 2 Стандарта и документы (далее – пакет документов), указанные в пункте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 принимает пакет документов, представленных услугополучателем, осуществляет их регистрацию и выдает услугополучателю копию заявления с отметкой о регистрации в канцелярии услугодателя с указанием даты и времени приема пакета документов,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– копия заявления услугополучателя с отметкой о регистрации,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пакет документов и определяет ответственного исполнителя услугодателя, 2 (два)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изучает пакет документов и подготавливает проект результата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момента сдачи пакета документов услугодателю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 (четырнадцать) рабочих дней –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магистральные трубопроводы (нефте-, газопровод и так далее)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(два) рабочих дня – на разработку проекта реконструкции (перепланировки, переоборудования) помещений (отдельных частей) существующих зданий, не связанных с изменением несущих и ограждающих конструкций, инженерных систем и оборудования, а также схем теплоснабжений, осуществляемые в существующих границах земельного участка (территории, трассы).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–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ознакамливается с проектом результата оказания государственной услуги и утверждает его, 3 (три) часа.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– утвержденный проект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услугодателя выдает результат оказания государственной услуги,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– выданный результат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 после осуществления приема пакета документов, их регистрации и выдачи услугополучателю копии заявления с отметкой о регистрации, с указанием даты и времени приема пакета документов, 15 (пятнадцать) минут, передает пакет документов руководителю услугодателя для наложения визы,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пакет документов и передает его с соответствующей визой ответственному исполнителю услугодателя, 2 (два)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ответственный исполнитель услугодателя изучает пакет документов и подготавливает проект результата оказания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момента сдачи пакета документов услугодателю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 (четырнадцать) рабочих дней –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магистральные трубопроводы (нефте-, газопровод и так далее)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(два) рабочих дня – на разработку проекта реконструкции (перепланировки, переоборудования) помещений (отдельных частей) существующих зданий, не связанных с изменением несущих и ограждающих конструкций, инженерных систем и оборудования, осуществляемые в существующих границах земельного участка (территории, трассы):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ознакамливается с проектом результата оказания государственной услуги, утверждает и передает его сотруднику услугодателя,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сотрудник услугодателя выдает результат оказания государственной услуги,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указан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обращения в центр обслуживания населения (далее – Центр обслуживания населения),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Центра обслуживания населения проверяет правильность заполнения заявления и полноту пакета документов на соответствие пункту 9 Стандарта, 5 (пять)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неполного пакета документов отказывает в приеме документов и выдает услугополучателю расписку об отказе в приеме документов по форме, согласно приложению 3 Стандарта,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 соблюдении услугополучателем правильности и полноты заполнения заявления и предоставления полного пакета документов работник Центра обслуживания населения выдает услугополучателю расписку о приеме соответствующих документов,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Центра обслуживания населения получает согласие услугополучателя на использование сведений, составляющих охраняемую законом тайну, содержащихся в информационных системах, по форме, представленной работником Центра обслуживания населения, если иное не предусмотрено законами Республики Казахстан,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Центра обслуживания населения подготавливает пакет документов и направляет его услугодателю, 1 (один) рабочий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подготавливает проект результата оказания государственной услуги в срок: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 момента сдачи пакета документов в Центр обслуживания населения – 5 (пять)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 (четырнадцать) рабочих дней – для следующих объектов строительства: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производственные предприятия, вырабатывающие электрическую и тепловую энергию;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горнодобывающие и обогатительные производственные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производственные предприятия черной и цветной металлургии, машиностроительной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гидротехнические и селезащитные сооружения (дамбы, плотины), обеспечивающие безопасность населенных пунктов и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линейные сооружения, расположенные за пределами границ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магистральные трубопроводы (нефте-, газопровод и так далее)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высоковольтные линии электропередач и волоконно-оптические линии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железные дороги с объектами их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автомобильные дороги общего пользования, отнесенные к республиканской сети, включая мосты, мостовые переходы, тоннели, многоуровневые развязки;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 (два) рабочих дня – на разработку проекта реконструкции (перепланировки, переоборудования) помещений (отдельных частей) существующих зданий, не связанных с изменением несущих и ограждающих конструкций, инженерных систем и оборудования, осуществляемые в существующих границах земельного участка (территории, трассы).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Утвержденный результат оказания государственной услуги сотруднику услугодателя направляет в Центр обслуживания населения или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работник Центра обслуживания населения в срок, указанный в расписке о приеме соответствующих документов, выдает результат оказания государственной услуги услугополучателю, 15 (пятнадцать)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обслуживания населения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Центра обслуживания населения услугодатель в течение одного рабочего дня направляет готовые документы в Центр обслуживания населения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Выдача результата оказания государственной услуги услугополучателю осуществляется работником Центра обслуживания населения на основании расписки о приеме соответствующих документов, при предъявлении документа удостоверяющий личность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Диаграмма функционального взаимодействия информационных систем, задействованных в оказании государственной услуги, представлена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(авторизацию) на портале посредством электронной цифровой подписи (далее – Электронный Цифровой Подпись);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выбор услугополучателем электронной государственной услуги, заполнение полей электронного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обработка (проверка, регистрация) электронного запроса порталом;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получение услугополучателем уведомления о статусе электронного запроса в "личный кабинет";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получение услугополучателем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Диаграмма функционального взаимодействия информационных систем, задействованных в оказании государственной услуги, представлена в приложении 3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11. Ответственными лицами за оказание государственной услуги являются руководители услугодателя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Обжалование действий (бездействий) по вопросам оказания государственной услуги производится в соответствии с разделом 3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Номера контактного телефона для получения информации об услуге, размещены на интернет – ресурсе Жамбылского акимата http://uag.zhambyl.gov.kz также в случае необходимости оценки (в том числе обжалования) их качества: 8 (7262) 43-47-82, единого контакт-центра: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bookmarkStart w:name="z19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архитектурно-планировочного задания"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9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9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bookmarkStart w:name="z20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bookmarkStart w:name="z20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7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7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</w:t>
      </w:r>
    </w:p>
    <w:bookmarkEnd w:id="24"/>
    <w:bookmarkStart w:name="z21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отделами архитектуры и градостроительства города Тараз и районов)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филиал Республиканского государственного предприятия "Центр обслуживания населения" по Жамбылской области и его городскими и районными отделами (далее – Центр обслуживания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 (далее – постановление акимата города областного значения, района).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Основанием для начала процедуры (действия) по оказанию государственной услуги является принятие услугодателем заявления по форме согласно приложению 1 к стандарту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утвержденного приказом исполняющего обязанности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Стандарт) и принятие пакета документов указанных пункте 9 Стандарта (далее – пакет документов).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 принимает пакет документов, осуществляет их регистрацию и выдает копию заявления с отметкой о регистрации с указанием даты и времени приема,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выдача услугополучателю копии заявления о регистрации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пакет документов и определяет ответственного исполнителя услугодателя, 1 (один)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виза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изучает пакет документов, подготавливает проект постановления акимата города областного значения, района, 3 (три) рабочих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проект постановления акимата города областного значения,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представляет проект постановления в акимат города областного значения, района, 1 (один)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направление проекта постановления акимата города областного значения, района в акимат города областного значения,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акимат города областного значения, района рассматривает и подписывает проект постановления акимата города областного значения, района, 6 (шесть)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постановление акимата города областного значения,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ознакамливается с результатом ответа акимата города областного значения, района, 1 (один)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принятие решения о выдаче постановления акимата города областного значения,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сотрудник услугодателя выдает постановление акимата города областного значения, района услугополучателю,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получение постановления акимата города областного значения, района услугополучателем.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акимат города областного значения,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услугодателя после осуществления приема пакета документов, 15 (пятнадцать) минут, передает руководителю услугодателя пакет документов для наложения визы,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пакет документов, определяет ответственного исполнителя услугодателя и передает пакет документов для исполнения,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изучив пакет документов, подготавливает проект постановления акимата города областного значения, района и передает руководителю услугодателя для направления в акимат города областного значения, района, 3 (три) рабочих дня);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представляет проект постановления акимата города областного значения, района в акимат города областного значения, района,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акимат города областного значения, района рассматривает и подписывает проект постановления акимата города областного значения, района и передает услугодателю, 6 (шесть)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руководитель услугодателя ознакомившись с результатом ответа акимата города областного значения, района, передает постановление акимата города областного значения, района сотруднику услугодателя,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сотрудник услугодателя выдает постановление акимата города областного значения, района услугополучателю, 15 (пятнадцать)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Справочник бизнес-процессов оказания государственной услуги указан в приложении 1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 Описание порядка обращения в центр обслуживания населения (далее – Центр обслуживания населения),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для получения государственной услуги обращается в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работник Центра обслуживания населения проверяет правильность заполнения заявления и полноту пакета документов на соответствие пункту 9 Стандарта, 5 (пять)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предоставления услугополучателем неполного пакета документов отказывает в приеме документов и выдает услугополучателю расписку об отказе в приеме документов по форме, согласно приложению 3 Стандарта,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 соблюдении услугополучателем правильности и полноты заполнения заявления и предоставления полного пакета документов работник Центра обслуживания населения выдает услугополучателю расписку о приеме соответствующих документов,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работник Центра обслуживания населения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по форме, представленной работником Центра обслуживания населения, если иное не предусмотрено законами Республики Казахстан, 5 (пять)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работник Центра обслуживания населения подготавливает пакет документов и направляет его услугодателю, 1 (один) рабочий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сотрудник услугодателя направляет подписанное постановление акимата города областного значения, района в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работник Центра обслуживания населения в срок, указанный в расписке о приеме соответствующих документов, выдает постановление акимата города областного значения, района услугополучателю,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Выдача постановления акимата города областного значения, района услугополучателю осуществляется работником Центра обслуживания населения на основании расписки о приеме соответствующих документов, при предъявлении документа удостоверяющий личность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Центр обслуживания населения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Центра обслуживания населения услугодатель в течение одного рабочего дня направляет готовые документы в Центр обслуживания населения для выдачи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Диаграмма функционального взаимодействия информационных систем, задействованных в оказании государственной услуги, представлена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Ответственными лицами за оказание государственной услуги являются руководители услугодателя и Центра (далее –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Должностные лица несут ответственность за реализацию оказания государственной услуги в установленные сроки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Обжалование действий (бездействий) по вопросам оказания государственной услуги производится в соответствии с разделом 3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Номера контактного телефона для получения информации об услуге, размещены на интернет – ресурсе Жамбылского акимата http://uag.zhambyl.gov.kz также в случае необходимости оценки (в том числе обжалования) их качества: 8 (7262) 43-47-82, единого контакт-центра: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bookmarkStart w:name="z27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3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5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переоборудование)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и оборудования" </w:t>
            </w:r>
          </w:p>
        </w:tc>
      </w:tr>
    </w:tbl>
    <w:bookmarkStart w:name="z27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69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9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header.xml" Type="http://schemas.openxmlformats.org/officeDocument/2006/relationships/header" Id="rId2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