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1b3d" w14:textId="d171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132. Зарегистрировано Департаментом юстиции Жамбылской области 30 июля 2015 года № 2713.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"Психолого-медико-педагогическое обследование и консультирование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Жамбылской области от 19 июня 2014 года № 175 "Об утверждении регламентов государственных услуг, оказываемых местными исполнительными органами в сфере дошкольного и среднего образования" (зарегистрировано в Реестре государственной регистрации нормативных правовых актов № 2282, опубликовано в газете "Знамя труда" от 2 августа 2014 года № 83 (17956);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16 июля 2014 года № 199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№ 2304, опубликовано в газете "Знамя труда" от 9 сентября 2014 года № 98 (17971).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25 июня 2015 года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"Психолого-медико-педагогическое обследование и консультирование детей с ограниченными возможностями"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Государственная услуга "Психолого-медико-педагогическое обследование и консультирование детей с ограниченными возможностями" (далее – государственная услуга) оказывается психолого-медико-педагогическими консультациями Жамбылской области (далее – услугодатель) в соответствии со стандартом государственной услуги "Психолого - медико-педагогическое обследование и консультирование детей с ограниченными возможностями" (далее -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специального образования" (зарегистрирован в Реестре государственной регистрации нормативных прововых актов от 14 мая 2015 года № 11047).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письменное заключение с указанием предоставленных образовательного, медицинского и социального услуг, программы обучения, либо мотивированный ответ об отказе в оказании государственной услуги в случаях и основаниях,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журнале предварительной записи, прием, анализ, регистрация документов, необходимых для оказания государственной услуги и направление на консультации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первичного психолого-медико-педагогического обследования и консультация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психолого-медико-педагогического обследования и подготовка, подписание результата государственной услуги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результата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первичное психолого-медико-педагогическое обследование и консультация;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психолого-медико-педагогическое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в течение 15 минут регистрирует в журнале предварительной записи,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направлеяет его к специалистам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услугодателя проводят в течение 1 часа психолого-медико-педагогическое обследование и консультирование;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услугодателя в течение 30 календарных дней проводят психолого-медико-педагогическое обследование, готовят и подписывают результат государственной услуги, направляют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выдает в течение 15 минут услугополучателю результат государственной услуги. 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В соответствии со стандартом, оказание государственной услуги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"Психолого-медико-педагогическое обследование и консультирование детей с ограниченными возможностями"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2578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25 июня 2015 года</w:t>
            </w:r>
          </w:p>
        </w:tc>
      </w:tr>
    </w:tbl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"Реабилитация и социальная адаптация детей и подростков с проблемами в развитии"</w:t>
      </w:r>
    </w:p>
    <w:bookmarkEnd w:id="21"/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 (далее – услугодатель) в соответствии со стандартом государственной услуги "Реабилитация и социальная адаптация детей и подростков с проблемами в развитии" (далее -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специального образования" (зарегистрирован в Реестре государственной регистрации нормативных правовых актов от 14 мая 2015 года № 11047).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обучение и консультации индивидуально, в подгруппах и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Основанием для начала процедуры (действия) по оказанию государственной услуги является заявление и документы услугополучателя (далее –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анализ, регистрация документов, необходимых для оказания государственной услуги и направление руководителю услугодателя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услугополучателя и заключение договора на психолого-медико-педагогическую коррекцию и социальную реабилитацию детей с ограниченными возможностями –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курса психолого-медико-педагогической коррекции и социальной реабилитации детей с ограниченными возможностями – от 90 дней до 365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результата государственной услуги -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результата государственной услуги – не более1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результата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на психолого-медико-педагогическую коррекцию и социальную реабилитацию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прохождение курса психолого-медико-педагогической коррекции и социальной реабилитации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услуги.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специальные педагоги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работник, ответственный за делопроизводство в течение 15 минут с момента поступления заявления проводит анализ докуметов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услугополучателя и заключает договор на психолого-медико-педагогическую коррекцию и социальную реабилитацию детей с ограниченными возможностями –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прохождение услугополучателем у специальных педагогов курса психолого-медико-педагогической коррекции и социальной реабилитации детей с ограниченными возможностями – от 90 дней до 365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ответственный за делопроизводство в течение 1 рабочего дня готовит результат государственной услуги и направляет его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 рабочего дня подписывает результат государственной услуги и направляет его ответственному работнику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за делопроизводство выдает в течение 15 минут услугополучателю результат государственной услуги. </w:t>
      </w:r>
    </w:p>
    <w:bookmarkEnd w:id="28"/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В соответствии со стандартом, оказание государственной услуги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интернет–ресурсахуслугодателя.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развитии"</w:t>
            </w:r>
          </w:p>
        </w:tc>
      </w:tr>
    </w:tbl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"Реабилитация и социальная адаптация детей и подростков с проблемами в развитии"</w:t>
      </w:r>
    </w:p>
    <w:bookmarkEnd w:id="32"/>
    <w:bookmarkStart w:name="z106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2578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25 июня 2015 года</w:t>
            </w:r>
          </w:p>
        </w:tc>
      </w:tr>
    </w:tbl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36"/>
    <w:bookmarkStart w:name="z11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"Оказание консультативной помощи семьям, воспитывающим детей </w:t>
      </w:r>
    </w:p>
    <w:bookmarkEnd w:id="37"/>
    <w:bookmarkStart w:name="z1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ограниченными возможностями"</w:t>
      </w:r>
    </w:p>
    <w:bookmarkEnd w:id="38"/>
    <w:bookmarkStart w:name="z1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– услугодатель) в соответствии со стандартом государственной услуги "Оказание консультативной помощи семьям, воспитывающим детей с ограниченными возможностями" (далее -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специального образования" (зарегистрирован в Реестре государственной регистрации нормативных правовых актов от 14 мая 2015 года № 11047).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является заключение об оказании консультативной помощи семье, воспитывающей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документов, необходимых для оказания государственной услуги и направление на консультацию–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консультативной помощи семьям, воспитывающим детей с ограниченными возможностями и подготовка результата государственной услуги –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результата государственной услуги– не более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результата государственной услуги – сразу после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консультативная помощь семьям, воспитывающим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услуги.</w:t>
      </w:r>
    </w:p>
    <w:bookmarkEnd w:id="44"/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ответственный за делопроизводство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работник, ответственный за делопроизводство услугодателя, в течение 15 минут регистрирует документы и направлеяет соответствующему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в течение 60 минут оказывает консультативную помощь семьям, воспитывающим детей с ограниченными возможностями, готовит результат государственной услуги и направляет его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15 минут подписывает результат государственной услуги и направляет его работнику, ответственному за делопроизводство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ответственный за делопроизводство услугодателя выдает результат государственной услуги услугополучателю – сразу после подписания.</w:t>
      </w:r>
    </w:p>
    <w:bookmarkEnd w:id="46"/>
    <w:bookmarkStart w:name="z14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1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В соответствии со стандартом, оказание государственной услуги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воспитывающим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9"/>
    <w:bookmarkStart w:name="z1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"Оказание консультативной помощи семьям, воспитывающим детей с ограниченными возможностями"</w:t>
      </w:r>
    </w:p>
    <w:bookmarkEnd w:id="50"/>
    <w:bookmarkStart w:name="z147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1943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25 июня 2015 года</w:t>
            </w:r>
          </w:p>
        </w:tc>
      </w:tr>
    </w:tbl>
    <w:bookmarkStart w:name="z1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4"/>
    <w:bookmarkStart w:name="z1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55"/>
    <w:bookmarkStart w:name="z1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bookmarkStart w:name="z1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Жамбылской области (далее – услугодатель), в соответствии со стандартомгосударственной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специального образования" (зарегистрирован в Реестре государственной регистрации нормативных правовых актов от 14 мая 2015 года № 11047).</w:t>
      </w:r>
    </w:p>
    <w:bookmarkEnd w:id="57"/>
    <w:bookmarkStart w:name="z1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постановления акимата Жамбылской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документов, необходимых для оказания государственной услуги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услугополучателя и направление для исполнения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услугополучателя на соответствие предъявленным требованиям и подготовка результата государственной услуги - в течение1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результата государственной услуги – в течение1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результата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подписанный результат государственной услуги.</w:t>
      </w:r>
    </w:p>
    <w:bookmarkEnd w:id="59"/>
    <w:bookmarkStart w:name="z1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в течение 15 минут с момента поступления заявления регистрирует и передает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 рабочего дня рассматривает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документы услугополучателя и направляет их ответственному работнику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в течение 1 рабочего дня рассматривает документы услугополучателя на соответствие предъявленным требованиям и готовит результат государственной услуги,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в течение 1 рабочего дня подписывает и направляет результат государственной услуги сотруднику канцелярии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выдает в течение 15 минут услугополучателю результат государственной услуги. </w:t>
      </w:r>
    </w:p>
    <w:bookmarkEnd w:id="61"/>
    <w:bookmarkStart w:name="z1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В соответствии со стандартом, оказание государственной услуги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дому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 состоянию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4"/>
    <w:bookmarkStart w:name="z1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1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2578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от 25 июня 2015 года</w:t>
            </w:r>
          </w:p>
        </w:tc>
      </w:tr>
    </w:tbl>
    <w:bookmarkStart w:name="z1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69"/>
    <w:bookmarkStart w:name="z1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70"/>
    <w:bookmarkStart w:name="z1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Жамбылской области (далее – услугодатель) в соответствии со стандартом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программам"(далее - стандарт),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специального образования" (зарегистрирован в Реестре государственной регистрации нормативных правовых актов от 14 мая 2015 года № 11047).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 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74"/>
    <w:bookmarkStart w:name="z2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2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прием; регистрация документов и направление руководителю услугодателя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и направление ответственному работнику услугодателя для исполнения – не более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результата государственной услуги -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результата государственной услуги - не более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результата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подписанный результат государственной услуги.</w:t>
      </w:r>
    </w:p>
    <w:bookmarkEnd w:id="76"/>
    <w:bookmarkStart w:name="z2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77"/>
    <w:bookmarkStart w:name="z2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с момента поступления заявления регистрирует и направляет документы руководителю услугодателя –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документы услугополучателя и направляет на исполнение ответственному работнику услугодателя –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работник услугодателя готовит и направляет результат государственной услуги руководителю услугодателя для подписания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и направляет результат государственной услуги работнику канцелярии услугодателя –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выдает услугополучателю результат государственной услуги – в течение 15 минут. </w:t>
      </w:r>
    </w:p>
    <w:bookmarkEnd w:id="78"/>
    <w:bookmarkStart w:name="z2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2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В соответствии со стандартом, оказание государственной услуги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bookmarkStart w:name="z2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2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</w:r>
    </w:p>
    <w:bookmarkEnd w:id="82"/>
    <w:bookmarkStart w:name="z2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2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435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