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b7d2" w14:textId="4bcb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государственного архитектурно-строительного контроля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января 2015 года № 2. Зарегистрировано Департаментом юстиции Жамбылской области 23 января 2015 года № 2474. Утратило силу постановлением акимата Жамбылской области от 28 июля 2016 года № 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1.Создать коммунальное государственное учреждение "Управление государственного архитектурно-строительного контроля акимата Жамбылской области" (далее –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прилагаемое Положение об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Отделу управления персоналом аппарата акима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руководителя аппарата акима области Рахманбердиева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января 2015 года № 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архитектурно-строительного контроля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1.Коммунальное государственное учреждение "Управление государственного архитектурно-строительного контроля акимата Жамбылской области" является государственным органом Республики Казахстан, осуществляющим государственный контроль и надзор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2.Коммунальное государственное учреждение "Управление государственного архитектурно-строительного контроля акимата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3.Коммунальное государственное учреждение "Управление государственного архитектурно-строительного контроля акимата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4.Коммунальное государственное учреждение "Управление государственного архитектурно-строительного контроля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5.Коммунальное государственное учреждение "Управление государственного архитектурно-строительного контроля акимата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6.Коммунальное государственное учреждение "Управление государственного архитектурно-строительного контроля акимата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7.Коммунальное государственное учреждение "Управление государственного архитектурно-строительного контроля акимата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государственного архитектурно-строительного контроля акимата Жамбылской области"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8.Структура и лимит штатной численности коммунального государственного учреждения "Управление государственного архитектурно-строительного контроля акимата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9.Местонахождение юридического лица: Республика Казахстан, 080000, Жамбылская область, город Тараз, улица Желтоксан,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10.Полное наименование государственного органа – Коммунальное государственное учреждение "Управление государственного архитектурно-строительного контроля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11.Настоящее Положение является учредительным документом коммунального государственного учреждения "Управление государственного архитектурно-строительного контроля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12.Финансирование деятельности коммунального государственного учреждения "Управление государственного архитектурно-строительного контроля акимата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13.Государственному учреждению "Управление государственного архитектурно-строительного контроля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государственного архитектурно-строительного контроля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"Управление государственного архитектурно-строительного контроля акимата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14.Миссия коммунального государственного учреждения "Управление государственного архитектурно-строительного контроля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архитектурной, градостроительной и строительной деятельности на территории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государственного архитектурно-строительного контроля и надзора на территории Жамбылской области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наличием у заказчика (застройщика) документов, подтверждающих его соответствующие права на данный земельный участок, и договора с подрядчиком (генеральным подрядчиком);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наличием лицензии на право осуществления видов деятельности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наличием утвержденной в установленном порядке проектно-сметной документации, положительного заключения экспертизы проектов, а также уведомления органов, осуществляющих государственный архитектурно-строительный контроль и надзор, о начале производства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достоверность данных, указанных в 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своевременным оформлением и ведением участниками строительства исполнительной технической документации, в том числе при внесении изменений в утвержденную проектно-сметную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качеством применяемых строительных материалов, изделий и конструкций, монтируемого оборудования, наличием соответствующих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соответствием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организацией и осуществлением подрядчиком (генеральным подрядчиком) всех видов и форм собственного производственного контроля качества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организацией и осуществлением строительства с сопровождением технического и авторского надзоров;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 техническим и авторским надзорами установленного государственными нормативами порядка осуществления технического и авторского надзоров (инжиниринговых услуг)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мониторинг и анализ поступивших уведомлений о начале производства строительно-монтажных работ, подписанных актов разногласий, выданных талонов о приеме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мониторинг и анализ намечаемых к строительству и строящихся (реконструируемых, расширяющихся, модернизируемых, капитально ремонтируемых)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обобщение и анализ результатов проверок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лицензирования и аттестации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контроль и надзор в сфере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лицензирование деятельности и аттестация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функций лицензиара в сфере архитектурной, градостроительной и строительной деятельности,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установление соответствия квалификационным требованиям при выдаче лицензии и приложения к лицензии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направление в уполномоченный орган реестра выданных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функций по аттестации экспертов, на право осуществление экспертных работ и инжиниринговых услуг в сфере архитектурной, градостроительной и строительной деятельности,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приема и рассмотрения документов заявителей;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направления в уполномоченный орган реестра выданных аттестатов;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ведения организационных мероприятий по аттестации экспертов, оказывающих экспертные и инжиниринговые услуги (электронное тестирование);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контроль и надзор выполнения физическими и юридическими лицами проектно-изыскательских, экспертных, строительно-монтажных работ, работ по производству строительных материалов, изделий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мониторинг строящихся (намечаемых к строительству) объектов и контроль за качеством строящихся (реконструируемых, расширяемых, модернизируемых, капитально ремонтируемых)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участие в установленном законодательством порядке в работе приемочных и государственных приемочных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принятие установленных законодательством мер по отношению к юридическим и должностным лицам, допустившим не устраняемые нарушения либо не устранившим допущенные нарушения в установленные нормативные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коммунального государственного учреждения "Управление государственного архитектурно-строительного контроля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всем вопросам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Жамбылской области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у заказчиков и получать от них для ознакомления необходимую проектную и исполнительную документацию по объекту строительства, а также заключения экспертизы соответствующих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беспрепятственно посещать и проводить контроль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проверки объектов по иной форме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выдавать предписания, при выявлении допущенных нарушений государственных нормативов и (или) отклонений от утвержденных проектов (проектных решений), которые обязательны для исполнения всеми субъектами архитектурной, градостроительной и строительной деятельности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принятие соответствующих мер воздействия, направленных на устранение нарушений государственных нормативов и требований (условий, ограничений) допущенных субъектами архитектурной, градостроительной и строительной деятельности, а также их последствий, с правом обращения в судебные органы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"Управление государственного архитектурно-строительного контроля акимата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государственного архитектурно-строительного контроля акимата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"Управление государственного архитектурно-строительного контроля акимата Жамбылской области" назначается на должность и освобождается от должности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"Управление государственного архитектурно-строительного контроля акимата Жамбылской области"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"Управление государственного архитектурно-строительного контроля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коммунального государственного учреждения "Управление государственного архитектурно-строительного контроля акимата Жамбылской области" и несет персональную ответственность за выполнение возложенных на коммунальное государственное учреждение "Управление государственного архитектурно-строительного контроля акимата Жамбылской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определяет обязанности, полномочия руководителей отделов и работников коммунального государственного учреждения "Управление государственного архитектурно-строительного контроля акимата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и освобождает от должностей работников коммунального государственного учреждения "Управление государственного архитектурно-строительного контроля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коммунального государственного учреждения "Управление государственного архитектурно-строительного контроля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положения об отделах и должностные инструкции работников коммунального государственного учреждения "Управление государственного архитектурно-строительного контроля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коммунальное государственное учреждение "Управление государственного архитектурно-строительного контроля акимата Жамбылской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контролирует ход исполнения нормативных правовых актов, проектов программ и других документов по вопросам, входящим в компетенцию коммунального государственного учреждения "Управление государственного архитектурно-строительного контроля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"Управление государственного архитектурно-строительного контроля акимата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коммунальное учреждение "Управление государственного архитектурно-строительного контроля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"Управление государственного архитектурно-строительного контроля акимата Жамбылской области"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коммунальным учреждением "Управление государственного архитектурно-строительного контроля акимата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"Управление государственного архитектурно-строительного контроля акимата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ликвидация коммунального государственного учреждения "Управление государственного архитектурно-строительного контроля акимата Жамбылской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