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cfc3" w14:textId="ef4c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03 сентября 2015 года № 09-259. Зарегистрировано Департаментом юстиции Алматинской области 16 октября 2015 года № 3488.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испольняющий обязанности руководителя государственного учреждения "Отдел земельных отношений Уйгурского района" Миталипова Юлдашжана Мисалимовича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Нурахунова Шухрата Турдахуновича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№ 09-259 от 03 сентября 2015 года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Уйгурского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"Отдел земельных отношений Уйгурского района" (далее – Отдел) является государственным органом Республики Казахстан, осуществляющее руководство в сфере земельных отношений на территории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041800, Республика Казахстан, Алматинская область, Уйгурский район, село Шонжы, улица Кинтал Исламов,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земельных отношений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Отдел узапрещается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Уйгурского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Уйгурского района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организация разработки проектов зонирования земель, проектов и схем по рациональному использованию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Уйгурского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соответствии с действующим законодательством назначает и освобождает отдолжности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</w:p>
    <w:bookmarkEnd w:id="7"/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Имущество,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9"/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