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99fc6" w14:textId="d199f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Жамбылского района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21 декабря 2015 года № 56-357. Зарегистрировано Департаментом юстиции Алматинской области 29 декабря 2015 года № 3651. Утратило силу решением Жамбылского районного маслихата Алматинской области от 3 марта 2017 года № 13-74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Жамбылского районного маслихата Алматинской области от 03.03.2017 </w:t>
      </w:r>
      <w:r>
        <w:rPr>
          <w:rFonts w:ascii="Times New Roman"/>
          <w:b w:val="false"/>
          <w:i w:val="false"/>
          <w:color w:val="ff0000"/>
          <w:sz w:val="28"/>
        </w:rPr>
        <w:t>№ 13-74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15 020 238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1 357 799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16 763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50 996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13 594 680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целевые текущие трансферты 5 031 553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целевые трансферты на развитие 5 476 302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субвенции 3 086 825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16 685 859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40 434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69 785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29 351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5 910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дефицит (профицит) бюджета (-) 1 715 607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1 715 607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решения Жамбылского районного маслихата Алматинской области от 27.10.2016 </w:t>
      </w:r>
      <w:r>
        <w:rPr>
          <w:rFonts w:ascii="Times New Roman"/>
          <w:b w:val="false"/>
          <w:i w:val="false"/>
          <w:color w:val="ff0000"/>
          <w:sz w:val="28"/>
        </w:rPr>
        <w:t>№ 8-45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Утвердить резерв местного исполнительного органа района на 2016 год в сумме 6 406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Учесть, что в районном бюджете на 2016 год предусмотрены трансферты органам местного самоуправления в сумме 204 196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с изменениями, внесенными решением Жамбылского районого маслихата Алматинской области от 20.05.2016 </w:t>
      </w:r>
      <w:r>
        <w:rPr>
          <w:rFonts w:ascii="Times New Roman"/>
          <w:b w:val="false"/>
          <w:i w:val="false"/>
          <w:color w:val="ff0000"/>
          <w:sz w:val="28"/>
        </w:rPr>
        <w:t>№ 4-22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Акимам сельских округов обеспечить эффективное использование бюджетных средств, поступающих на контрольный счет наличности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Установить перечень районных бюджетных программ не подлежащих секвестру в процессе исполнения районного бюджета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Возложить на руководителя государственного учреждения "Отдел экономики и бюджетного планирования Жамбылского района" (по согласованию Кельдибекова Л.К.)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</w:t>
      </w:r>
      <w:r>
        <w:rPr>
          <w:rFonts w:ascii="Times New Roman"/>
          <w:b w:val="false"/>
          <w:i w:val="false"/>
          <w:color w:val="000000"/>
          <w:sz w:val="28"/>
        </w:rPr>
        <w:t>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Контроль за исполнением настоящего решения возложить 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постоянную комиссию районного маслихата "По экономической реформе, бюджету, тарифной политике, развитию малого и среднего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Естибеков Т.Н.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Журын С.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Жамбылского районного маслихата от 21 декабря 2016 года №56-357 "О бюджете Жамбылского района на 2016-2018 годы"</w:t>
            </w:r>
          </w:p>
        </w:tc>
      </w:tr>
    </w:tbl>
    <w:bookmarkStart w:name="z3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2016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в редакции решения Жамбылского районного маслихата Алматинской области от 27.10.2016 </w:t>
      </w:r>
      <w:r>
        <w:rPr>
          <w:rFonts w:ascii="Times New Roman"/>
          <w:b w:val="false"/>
          <w:i w:val="false"/>
          <w:color w:val="ff0000"/>
          <w:sz w:val="28"/>
        </w:rPr>
        <w:t>№ 8-45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523"/>
        <w:gridCol w:w="523"/>
        <w:gridCol w:w="7590"/>
        <w:gridCol w:w="3141"/>
      </w:tblGrid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15016596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460"/>
        <w:gridCol w:w="1117"/>
        <w:gridCol w:w="1117"/>
        <w:gridCol w:w="6059"/>
        <w:gridCol w:w="2760"/>
      </w:tblGrid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16685859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11651142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и средний ремонт автомобильных дорог районного значения и улиц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органам местного самоуправления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2032"/>
        <w:gridCol w:w="1187"/>
        <w:gridCol w:w="3315"/>
        <w:gridCol w:w="4579"/>
      </w:tblGrid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5"/>
        <w:gridCol w:w="786"/>
        <w:gridCol w:w="1908"/>
        <w:gridCol w:w="1908"/>
        <w:gridCol w:w="504"/>
        <w:gridCol w:w="3380"/>
        <w:gridCol w:w="2469"/>
      </w:tblGrid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9"/>
        <w:gridCol w:w="1135"/>
        <w:gridCol w:w="1135"/>
        <w:gridCol w:w="1135"/>
        <w:gridCol w:w="3671"/>
        <w:gridCol w:w="3455"/>
      </w:tblGrid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1339"/>
        <w:gridCol w:w="782"/>
        <w:gridCol w:w="1339"/>
        <w:gridCol w:w="3549"/>
        <w:gridCol w:w="4509"/>
      </w:tblGrid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-1715607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3"/>
        <w:gridCol w:w="808"/>
        <w:gridCol w:w="1962"/>
        <w:gridCol w:w="1963"/>
        <w:gridCol w:w="518"/>
        <w:gridCol w:w="2547"/>
        <w:gridCol w:w="3119"/>
      </w:tblGrid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утвержденное решением Жамбылского районного маслихата от 21 декабря 2016 года №56-357 "О бюджете Жамбылского района на 2016-2018 годы"</w:t>
            </w:r>
          </w:p>
        </w:tc>
      </w:tr>
    </w:tbl>
    <w:bookmarkStart w:name="z26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557"/>
        <w:gridCol w:w="557"/>
        <w:gridCol w:w="7284"/>
        <w:gridCol w:w="3345"/>
      </w:tblGrid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460"/>
        <w:gridCol w:w="1117"/>
        <w:gridCol w:w="1117"/>
        <w:gridCol w:w="6059"/>
        <w:gridCol w:w="2760"/>
      </w:tblGrid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и средний ремонт автомобильных дорог районного значения и улиц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органам местного самоуправления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2032"/>
        <w:gridCol w:w="1187"/>
        <w:gridCol w:w="3315"/>
        <w:gridCol w:w="4579"/>
      </w:tblGrid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9"/>
        <w:gridCol w:w="1129"/>
        <w:gridCol w:w="1533"/>
        <w:gridCol w:w="724"/>
        <w:gridCol w:w="724"/>
        <w:gridCol w:w="4856"/>
        <w:gridCol w:w="2205"/>
      </w:tblGrid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9"/>
        <w:gridCol w:w="1135"/>
        <w:gridCol w:w="1135"/>
        <w:gridCol w:w="1135"/>
        <w:gridCol w:w="3671"/>
        <w:gridCol w:w="3455"/>
      </w:tblGrid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1473"/>
        <w:gridCol w:w="860"/>
        <w:gridCol w:w="1473"/>
        <w:gridCol w:w="3904"/>
        <w:gridCol w:w="3730"/>
      </w:tblGrid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815"/>
        <w:gridCol w:w="1978"/>
        <w:gridCol w:w="1979"/>
        <w:gridCol w:w="523"/>
        <w:gridCol w:w="2467"/>
        <w:gridCol w:w="3144"/>
      </w:tblGrid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утвержденное решением Жамбылского районного маслихата от 21 декабря 2016 года №56-357 "О бюджете Жамбылского района на 2016-2018 годы"</w:t>
            </w:r>
          </w:p>
        </w:tc>
      </w:tr>
    </w:tbl>
    <w:bookmarkStart w:name="z48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2018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557"/>
        <w:gridCol w:w="557"/>
        <w:gridCol w:w="7284"/>
        <w:gridCol w:w="3345"/>
      </w:tblGrid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мекемелерге бекітілген мемлекеттік мүлікті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8167234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8167234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8167234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460"/>
        <w:gridCol w:w="1117"/>
        <w:gridCol w:w="1117"/>
        <w:gridCol w:w="6059"/>
        <w:gridCol w:w="2760"/>
      </w:tblGrid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и средний ремонт автомобильных дорог районного значения и улиц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органам местного самоуправления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2032"/>
        <w:gridCol w:w="1187"/>
        <w:gridCol w:w="3315"/>
        <w:gridCol w:w="4579"/>
      </w:tblGrid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9"/>
        <w:gridCol w:w="1129"/>
        <w:gridCol w:w="1533"/>
        <w:gridCol w:w="724"/>
        <w:gridCol w:w="724"/>
        <w:gridCol w:w="4856"/>
        <w:gridCol w:w="2205"/>
      </w:tblGrid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9"/>
        <w:gridCol w:w="1135"/>
        <w:gridCol w:w="1135"/>
        <w:gridCol w:w="1135"/>
        <w:gridCol w:w="3671"/>
        <w:gridCol w:w="3455"/>
      </w:tblGrid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1473"/>
        <w:gridCol w:w="860"/>
        <w:gridCol w:w="1473"/>
        <w:gridCol w:w="3904"/>
        <w:gridCol w:w="3730"/>
      </w:tblGrid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утвержденное решением Жамбылского районного маслихата от 21 декабря 2016 года №56-357 "О бюджете Жамбылского района на 2016-2018 годы"</w:t>
            </w:r>
          </w:p>
        </w:tc>
      </w:tr>
    </w:tbl>
    <w:bookmarkStart w:name="z69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2016 год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в редакции решения Жамбылского районного маслихата Алматинской области от 21.07.2016 </w:t>
      </w:r>
      <w:r>
        <w:rPr>
          <w:rFonts w:ascii="Times New Roman"/>
          <w:b w:val="false"/>
          <w:i w:val="false"/>
          <w:color w:val="ff0000"/>
          <w:sz w:val="28"/>
        </w:rPr>
        <w:t>№ 5-25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1"/>
        <w:gridCol w:w="4481"/>
        <w:gridCol w:w="5688"/>
      </w:tblGrid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Аксенгирского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Актерекского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Аккайнарского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Айдарлинского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Бериктасского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Бозойского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Дегересского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Жамбылского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Карасусского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Каракастекского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Каргалинского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Мынбаевского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Матибулакского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Самсинского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Сарытаукумского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Таранского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Талапского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Темиржолского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Шолаккаргалинского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Шиенского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Унгуртасского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Ульгулинского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Узынагашского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Улкенского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утвержденное решением Жамбылского районного маслихата от 21 декабря 2016 года №56-357 "О бюджете Жамбылского района на 2016-2018 годы"</w:t>
            </w:r>
          </w:p>
        </w:tc>
      </w:tr>
    </w:tbl>
    <w:bookmarkStart w:name="z7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не подлежащих секвестру в процессе исполнения районного бюджета на 2016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168"/>
        <w:gridCol w:w="2837"/>
        <w:gridCol w:w="2838"/>
        <w:gridCol w:w="750"/>
        <w:gridCol w:w="3539"/>
      </w:tblGrid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фукц.подгруп.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Адм.бюд.пр.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