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f28f" w14:textId="a6ff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11 июня 2015 года № 157. Зарегистрировано Департаментом юстиции Алматинской области 15 июля 2015 года № 3282.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"Аппарат акима города Текели" Менисова Бакытжана Запировича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Менисова Бакытжана Запировича.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Текели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иня 2015 года № 157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Текели"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Текели" является государственным органом Республики Казахстан, обеспечивающий деятельность акимата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осуществляет свою деятельность в соответствии с Конституцией и законами Республики Казахстан, актами Президентами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города Текели"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Текели"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акима города Текели"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города Текели"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города Текели"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Текели"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"Аппарат акима города Текели": обеспечивает деятельность акимата 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Задачи: информационно-аналитическое, организационно-правовое и материально-техническое обеспечение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планирование работы государственного учреждения "Аппарат акима города Текели", организация и проведение заседаний акимата, совещаний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анализ работы, осуществление сбора информации и обеспечение акима города информационно-аналитическими материалами исполнительных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акима города по анализу состояния исполнительской дисциплины в отделах государственного учреждения "Аппарат акима города Текели",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решений и распоряжений акима города,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необходимости внесений изменений и дополнений в решения, распоряжения акима, постановления акимата и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государственного учреждения "Аппарат акима города Текели"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дисциплинарной, аттестационной, конкурсной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соблюдения процедур проведения аттестации и конкурсного отбора, продвижения по службе государственных служащих, привлечения государственных служащих к дисциплинарной ответственности, увольнения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отбора кадров, оформление документов, связанных с прохождением государственными служащими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стажировки, наставничества, оценки деятельности, обучения, переподготовки (переквалификации) и повышение квалификации государственных служащих, разработка видов поощрений государственных служащих и порядок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учета персональных данных государственных служащих, сведений о результатах оценки, аттестации и прохождения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анализ состояния кадровой политики и государственной службы местных органов управления, подведомственных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материалов при назначении на должность и освобождении от должности государственных служащих государственного учреждения "Аппарат акима города Текели" и руководителей исполнительных органов, финансируемых из государственного бюджета,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делопроизводства в соответствии с законодательством Республики Казахстан и осуществление документационного обеспечения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ведение регистрации актов, изданных акимом и акиматом, присвоение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мер по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приема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работы по улучшению стиля и методов работы, внедрению новых информационно-коммуникационных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взаимодействия и координации деятельности государственных органов,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оказанию государственных услуг, входящих в компетенцию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образованию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интересы акима, акимата, государственного учреждения "Аппарат акима города Текели" во всех компетентных, государственных, административных органах, учреждениях, организациях, а также судебных и правоохранительных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"Аппарат акима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акты и поручения Президента, Правительства Республики Казахстан и иных центральных исполнительных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акима города Текели"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Текели"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города Текели"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города Текели":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представляет интересы государственного учреждения "Аппарат акима города Текели"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"Аппарат акима города Текели" и несет персональную ответственность за выполнение возложенных на него функций и задач, а также противодействует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вносит предложения по поощрению и наложению дисциплинарного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города Текели"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акима города Текели"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Текели"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Текели"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"Аппарат акима города Текели",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Текели"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города Текели"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