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8be48" w14:textId="798be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энзоотических болезней животных, профилактика и диагностика которых осуществляются за счет бюджетных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10 ноября 2015 года № 498. Зарегистрировано Департаментом юстиции Алматинской области 02 декабря 2015 года № 3592. Утратило силу постановлением акимата Алматинской области от 27 января 2016 года № 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27.01.2016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Казахстан, с подпунктом 17-3)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10 июля 2002 года "О ветеринарии",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энзоотических болезней животных, профилактика и диагностика которых осуществляются за счет бюджетных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"Управление ветеринарии Алматинской области" принять меры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"Управление ветеринарии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 – ресурсе, определяемом Правительством Республики Казахстан, и на интернет – ресурсе областного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постановления возложить на заместителя акима области Бескемпирова 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области от "10" ноября 2015 года № 498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энзоотических болезней животных, профилактика и диагностика которых осуществляются за счет бюджетных средств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0"/>
        <w:gridCol w:w="9830"/>
      </w:tblGrid>
      <w:tr>
        <w:trPr>
          <w:trHeight w:val="30" w:hRule="atLeast"/>
        </w:trPr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энзоотических болезней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Мыт лошадей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Трихофития крупного рогатого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Эхинококкоз плотоядных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Цистицеркоз тонкошейный (тенуикольный) плотоядных (капрологическое исследование)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