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678f9" w14:textId="be678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Бозойского сельского округа Шалкарского района от 13 апреля 2009 года № 7 "О присвоении наименования улицам населенного пункта"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Бозойского сельского округа Шалкарского района Актюбинской области от 15 февраля 2015 года № 09. Зарегистрировано Департаментом юстиции Актюбинской области 04 марта 2015 года № 4221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"О внесений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правонарушений", аким Бозойского сельского округа Шалкарского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решение акима Бозойского сельского округа Шалкарского района от 13 апреля 2009 года № 7 "О присвоении наименования улицам населенного пункта" (зарегистрированное в Реестре государственной регистрации нормативных правовых актов за № 3-13-105, опубликованное от 27 мая 2009 года в районной газете "Шалқар") следующие изменения;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преамбулу указанного решения слова " постановление Правительства Республики Казахстан от 21 января 2005 года № 45 "О концепции государственной ономастической работы в Республике Казахстан"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всему тексту решения слово "селолық" заменить соответственно словам "ауылдық".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Бозойского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