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a77f" w14:textId="8db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Шалкарскому району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04 декабря 2015 года № 268. Зарегистрировано Департаментом юстиции Актюбинской области 05 января 2016 года № 4660. Утратило силу постановлением акимата Шалкарского района Актюбинской области от 14 мая 2018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№ 245 "Об автомобильных дорогах"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Шалкарскому району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Е. Шотанова.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"Управления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04 декабря 2015 года № 268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Шалкарскому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893"/>
        <w:gridCol w:w="1132"/>
        <w:gridCol w:w="1996"/>
        <w:gridCol w:w="493"/>
        <w:gridCol w:w="2894"/>
        <w:gridCol w:w="401"/>
        <w:gridCol w:w="1726"/>
      </w:tblGrid>
      <w:tr>
        <w:trPr/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Шалкар-Саксаульская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Шалкар-Бегимбет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Бегимбет - Канбакты - Бозой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– Талдыкум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– Копасор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Байкадам- Алакозы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– Коянкулак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Алабас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Шетиргиз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Жылтыр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Берчогур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Е.Котибарулы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Аккайтым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Кауылжыр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