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5c97" w14:textId="d3b5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27 марта 2015 года № 83. Зарегистрировано Департаментом юстиции Актюбинской области 06 апреля 2015 года № 4283. Утратил силу постановлением акимата Темирского района Актюбинской области от 05 января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постановлением акимата Темирского района Актюбинской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управлений и самоуправлении в Республики Казахстан", со статьей 27 Закона Республики Казахстан от 16 февраля 2012 года "О воинской службе и статусе военнослужащих",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нa срочную воинскую службу в апреле-июне и октябре-декабре 2015 года", постановлением Правительства Республики Казахстан от 13 марта 2015 года № 135 "О реализации Указа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2015 года",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и обеспечить проведение призыва на срочную воинскую службу в апреле-июне и октябре-декабре 2015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Расходы в связи с выполнением мероприятий по проведению призыва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государственному коммунальному казенному предприятию "Темирская центральная районная больница"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государственному учреждению "Отдел внутренних дел Темирского района"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государственному учреждению "Темирский районный отдел по делам обороны" (по согласованию) совместно с государственными учреждениями обеспечить организацию и проведение мероприятии связанных с призывом в рамках компетенции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выполнением настоящего постановления возложить на заместителя акима района Б.Избасову и начальника государственного учреждения "Темирский районный отдел по делам обороны" С.Кусмамбетова.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