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bed" w14:textId="d8ef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№14 "О даче названий улицы станций Изембет Журынского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09 февраля 2015 года № 5. Зарегистрировано Департаментом юстиции Актюбинской области 12 марта 2015 года № 4228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№14 "О даче названий улицы станций Изембет Журынского сельского округа Мугалжарского района" (зарегистрированное в реестре государственной регистрации нормативных правовых актов №3-9-77, опубликованное 10 декабря 2008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наименования улице станции Изембет Журынского сельского округа Мугалжарского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К улице "Орталық" относятся все дома расположенные на станции Изембет.";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Настоящее решение вводится в действие по истечении десяти календарных дней после дня его первого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