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1726" w14:textId="8a51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23 декабря 2014 года № 150 "О бюджете Мартукского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июня 2015 года № 178. Зарегистрировано Департаментом юстиции Актюбинской области 01 июля 2015 года № 4408. Срок действия решения - до 1 января 2018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2014 года № 150 "О бюджете Мартукского района на 2015-2017 годы" (зарегистрированное в Реестре государственной регистрации нормативных правовых актов под № 4153, опубликованное 22 января 2015 года в газете "Мәртөк тынысы"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"3 343 626,0" заменить цифрами "3 085 704,9",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"2 848 329,0" заменить цифрами "2 590 407,9";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"3 362 529,8" заменить цифрами "3 104 608,7";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"6 025" заменить цифрами "11 316";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"403 868" заменить цифрами "151 944";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"13 789"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"41 478" заменить цифрами "31 268";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"51 323" заменить цифрами "49 460";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содержание специалистов агропромышленного комплекса" - 1 141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содержание специалистов регистрации актов гражданского состояния" - 875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"установка дорожных знаков и указателей в местах расположений организаций, ориентированных на обслуживание инвалидов" - 70,9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"354" заменить цифрами "2 837";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"1 718" заменить цифрами "1 023";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"проектирование, развитие и (или) обустройство инженерно-коммуникационной инфраструктуры - 10 699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10 июня 2015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3 085 704,9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2 590 407,9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2 590 407,9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2 590 407,9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3 104 608,7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2 261 640,3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1 940 832,3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1 897 529,3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1 791 882,3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026"/>
        <w:gridCol w:w="4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794"/>
        <w:gridCol w:w="1674"/>
        <w:gridCol w:w="1675"/>
        <w:gridCol w:w="3195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-80 838,8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484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10 июня 2015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60"/>
        <w:gridCol w:w="1969"/>
        <w:gridCol w:w="2101"/>
        <w:gridCol w:w="493"/>
        <w:gridCol w:w="1270"/>
        <w:gridCol w:w="1007"/>
        <w:gridCol w:w="1007"/>
      </w:tblGrid>
      <w:tr>
        <w:trPr/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135166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22397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3475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796"/>
        <w:gridCol w:w="1605"/>
        <w:gridCol w:w="2648"/>
        <w:gridCol w:w="1379"/>
        <w:gridCol w:w="402"/>
        <w:gridCol w:w="389"/>
        <w:gridCol w:w="389"/>
        <w:gridCol w:w="1036"/>
        <w:gridCol w:w="1254"/>
      </w:tblGrid>
      <w:tr>
        <w:trPr/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3690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24449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189328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