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cc47" w14:textId="dc9c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Иргизского района на 2016 - 2018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23 декабря 2015 года № 217. Зарегистрировано Департаментом юстиции Актюбинской области 21 января 2016 года № 4683.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Иргизского района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                                                3 345 262,5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налоговым поступлениям                                     417 705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                              6 024,7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от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основного капитала                                           1 600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                              2 919 932,8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                                                3 374 184,7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                        11 208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                                     18 065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                              6 857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 финансовыми активами                                     9 990,4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                        9 990,4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                                    -50 120,6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                        50 120,6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Иргизского района Актюбинской области от 29.02.2016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13.04.2016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05.07.2016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29.08.2016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07.11.2016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15.12.2016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Установить, что в доход районного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акцизы на бензин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пошлина, зачисляемая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сбор, зачисляемый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вознаграждения по кредитам, выданным из бюджета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штрафы, пени, санкции,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другие неналоговые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деньги от продажи государственного имущества, закрепленного за государственными учреждениями, финансируемыми из бюджета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поступления от продажи земельных участков, за исключением земельных участков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2016 - 2018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2016 - 2018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 1 января 2016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минимальный размер заработной платы - 22 859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- 2 121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величина прожиточного минимума для исчисления размеров базовых социальных выплат - 22 859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2016 - 2018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1 января 2016 года оплату труда гражданским служащим по новой модели системы оплаты труда, а также выплату им ежемесячной надбавки за особые условия труда к должностным окладам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№ 346 от 11 декабря 2015 года "Об областном бюджете на 2016 - 2018 годы" предусмотрены на 2016 год субвенции, передаваемые из областного бюджета в районный бюджет в сумме 1 962 914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2016 году предусмотреть в районном бюджете целевые текущие трансферты в областной бюджет в связи с передачей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осуществление образовательного процесса в организациях среднего образования для 10 - 11 классов в соответствии с государственными общеобязательными стандартами образования, для проведения апробации по внедрению подушевого финансирования – 13 270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изменением, внесенным решением маслихата Иргизского района Актюбинской области от 13.04.2016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 в районном бюджете на 2016 год поступление текущих целевых трансфертов из республиканского бюджета через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подразделений местных исполнительных органов агропромышленного комплекса 3 742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уровня оплаты труда административных государственных служащих - 47 047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 организациях образования - 37 049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апробирование подушевого финансирования в 10 - 11 классах организаций среднего образования - 66 139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перехода на новую модель системы оплаты труда гражданских служащих, работников организаций, содержащихся за счет средств местного бюджета и работников казенных предприятий, финансируемых из местных бюджетов и с учетом выплаты ежемесячной надбавки за особые условия труда к должностным окладам – 554 433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оказание социальной защиты и помощи населению - 1 047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экономической стабильности - 17 110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создание цифровой образовательной инфраструктуры- 8 928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решениями маслихата Иргизского района Актюбинской области от 13.04.2016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29.08.2016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07.11.2016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 в районном бюджете на 2016 год поступление прочих трансфертов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транспортной инфраструктуры - 49 110,3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возмещение (до 50%) стоимости сельскохозяйственных животных (крупного и мелкого рогатого скота) больных бруцеллезом, направляемых на санитарный убой - 1 165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капитальный и средний ремонт автомобильных дорог областного, районного значения и улиц населенных пунктов – 59 508,4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деятельности районных детско-юношеских спортивных школ - 67 524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развитие сельских населенных пунктов в </w:t>
      </w:r>
      <w:r>
        <w:rPr>
          <w:rFonts w:ascii="Times New Roman"/>
          <w:b w:val="false"/>
          <w:i w:val="false"/>
          <w:color w:val="000000"/>
          <w:sz w:val="28"/>
        </w:rPr>
        <w:t>рамках "Дорожной карты занятости 2020"</w:t>
      </w:r>
      <w:r>
        <w:rPr>
          <w:rFonts w:ascii="Times New Roman"/>
          <w:b w:val="false"/>
          <w:i w:val="false"/>
          <w:color w:val="000000"/>
          <w:sz w:val="28"/>
        </w:rPr>
        <w:t xml:space="preserve"> - 25 790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и реконструкцию объектов образования - 3 163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системы водоснабжения и водоотведения в сельских населенных пунктах – 12 605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инженерно-коммуникационной инфраструктуры к районам индивидуального жилищного строительства – 2 382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капитальные расходы подведомственных государственных учреждений и организаций культуры – 276,1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внесенными решениями маслихата Иргизского района Актюбинской области от 29.02.2016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13.04.2016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05.07.2016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29.08.2016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07.11.2016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15.12.2016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Утвердить резерв местного исполнительного органа района на 2016 год в сумме 3 531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изменением, внесенным решением маслихата Иргизского района Актюбинской области от 29.08.2016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Утвердить перечень районных бюджетных программ, не подлежащих секвестру в процессе исполнения Иргизского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Утвердить бюджетные программы аппаратов акимов сельских округов района в городе, города районного значения, поселка, села,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Утвердить распределение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САДИРХАНОВА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23 декабря 2015 года № 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маслихата Иргизского района Актюбинской области от 15.12.2016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209"/>
        <w:gridCol w:w="779"/>
        <w:gridCol w:w="5081"/>
        <w:gridCol w:w="44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(тысяча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3 345 262,5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2 919 932,8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2 919 932,8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2 919 932,8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595"/>
        <w:gridCol w:w="1255"/>
        <w:gridCol w:w="1255"/>
        <w:gridCol w:w="4870"/>
        <w:gridCol w:w="34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3 374 184,7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273 853,5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234 421,9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78 133,3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75 158,3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137 866,9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108 087,4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29 779,5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2 302 499,5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282 389,8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282 389,8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255 585,8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1 868 830,9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1 782 288,9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1 702 473,1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79 815,8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151 278,8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151 278,8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98 777,8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161 108,3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116 954,5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115 846,5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99 558,2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47 044,8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47 044,8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207 962,4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94 619,4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94 619,4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55 614,3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131 692,2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37 460,9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50 951,3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50 951,3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42 322,1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122 622,7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122 622,7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инфрастуруктуры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49 110,3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59 508,4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304"/>
        <w:gridCol w:w="3000"/>
        <w:gridCol w:w="40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713"/>
        <w:gridCol w:w="1504"/>
        <w:gridCol w:w="1504"/>
        <w:gridCol w:w="4122"/>
        <w:gridCol w:w="33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-50 120,6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50 120,6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2309"/>
        <w:gridCol w:w="1488"/>
        <w:gridCol w:w="327"/>
        <w:gridCol w:w="1488"/>
        <w:gridCol w:w="52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0"/>
        <w:gridCol w:w="947"/>
        <w:gridCol w:w="1997"/>
        <w:gridCol w:w="1998"/>
        <w:gridCol w:w="2316"/>
        <w:gridCol w:w="35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2086"/>
        <w:gridCol w:w="1344"/>
        <w:gridCol w:w="295"/>
        <w:gridCol w:w="1417"/>
        <w:gridCol w:w="5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217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1276"/>
        <w:gridCol w:w="822"/>
        <w:gridCol w:w="5362"/>
        <w:gridCol w:w="40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2 124 415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2 124 415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2 124 415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587"/>
        <w:gridCol w:w="1237"/>
        <w:gridCol w:w="1237"/>
        <w:gridCol w:w="5460"/>
        <w:gridCol w:w="2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плaнирования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2204"/>
        <w:gridCol w:w="1420"/>
        <w:gridCol w:w="3076"/>
        <w:gridCol w:w="41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1196"/>
        <w:gridCol w:w="1196"/>
        <w:gridCol w:w="1197"/>
        <w:gridCol w:w="3551"/>
        <w:gridCol w:w="39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Использование профицита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1020"/>
        <w:gridCol w:w="2150"/>
        <w:gridCol w:w="2150"/>
        <w:gridCol w:w="2395"/>
        <w:gridCol w:w="30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Про-грам-ма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районного маслихата № 217 от 23 декабря 2015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1276"/>
        <w:gridCol w:w="822"/>
        <w:gridCol w:w="536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2 311 512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2 311 512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2 311 512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587"/>
        <w:gridCol w:w="1237"/>
        <w:gridCol w:w="1237"/>
        <w:gridCol w:w="5460"/>
        <w:gridCol w:w="2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плaнирования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2204"/>
        <w:gridCol w:w="1420"/>
        <w:gridCol w:w="3076"/>
        <w:gridCol w:w="41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1196"/>
        <w:gridCol w:w="1196"/>
        <w:gridCol w:w="1197"/>
        <w:gridCol w:w="3551"/>
        <w:gridCol w:w="39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Использование профицита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1020"/>
        <w:gridCol w:w="2150"/>
        <w:gridCol w:w="2150"/>
        <w:gridCol w:w="2395"/>
        <w:gridCol w:w="30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№ 217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Иргизского районного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113"/>
        <w:gridCol w:w="3113"/>
        <w:gridCol w:w="38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маслиахата от 23 декабря 2015 года № 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 в городе, города районного значения, поселка, села, сельского округа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– в редакции решения маслихата Иргизского района Актюбинской области от 15.12.2016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4069"/>
        <w:gridCol w:w="1932"/>
        <w:gridCol w:w="2889"/>
        <w:gridCol w:w="2770"/>
      </w:tblGrid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"Оказание социальной помощи нуждающимся гражданам на дому"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функционирования автомобильных дорог в городах районного значения, поселках, селах,сельских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Жайсанбай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108 087,4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4388"/>
        <w:gridCol w:w="4650"/>
        <w:gridCol w:w="2708"/>
      </w:tblGrid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"Реализация мер по содействию экономическому развитию регионов в рамках Программы "Развитие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"Ремонт и благоустройство объектов в рамках развития городов и сельских населенных пунктов по Дорожной карте занятости 2020")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37 352,2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Жайсанбай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маслиахата № 217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 в городе, города районного значения, поселка, села, сельского округа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2961"/>
        <w:gridCol w:w="1406"/>
        <w:gridCol w:w="2102"/>
        <w:gridCol w:w="3476"/>
        <w:gridCol w:w="1889"/>
      </w:tblGrid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"Оказание социальной помощи нуждающимся гражданам на дому"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функционирования автомобильных дорог в городах районного значения, поселках, селах,сельских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(тысяча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Жайсанбай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маслиахата № 217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 в городе, города районного значения, поселка, села,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2961"/>
        <w:gridCol w:w="1406"/>
        <w:gridCol w:w="2102"/>
        <w:gridCol w:w="3476"/>
        <w:gridCol w:w="1889"/>
      </w:tblGrid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"Оказание социальной помощи нуждающимся гражданам на дому"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функционирования автомобильных дорог в городах районного значения, поселках, селах,сельских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(тысяча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Жайсанбай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районного маслихата № 217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8 – в редакции решения маслихата Иргизского района Актюбинской области от 07.11.2016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6"/>
        <w:gridCol w:w="5080"/>
        <w:gridCol w:w="5614"/>
      </w:tblGrid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(тысяча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учрждение "Отдел финансов Иргизского района" -всего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Иргизского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Кызылжарского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Кумтогайского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Таупского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Жайсанбайского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