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5695" w14:textId="20a5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Порядок перевозки в общеобразовательные, школы детей, проживающих в отдаленных населенных пунктах Иргизского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02 марта 2015 года № 33. Зарегистрировано Департаментом юстиции Актюбинской области 10 апреля 2015 года № 4301. Утратило силу постановлением акимата Иргизского района Актюбинской области от 13 января 2016 года №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Иргизского района Актюбинской области от 13.01.2016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схему и Порядок перевозки в общеобразовательные школы детей, проживающих в отдаленных населенных пунктах Иргизского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заместителя акима района А. Шахина.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2 марта 2015 года № 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Куйлысскую средную школу проживающих в Каракольских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6"/>
        <w:gridCol w:w="2850"/>
        <w:gridCol w:w="4344"/>
      </w:tblGrid>
      <w:tr>
        <w:trPr>
          <w:trHeight w:val="3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 – село Куйлыс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Согласовано: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Таупского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К.Тлеужанов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исполняющийобязанности директораКуйлысской средней школы М. Сатаева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района от 2 марта 2015 года № 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Иргизского района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Порядок перевозки в общеобразовательные школы детей, проживающих в отдаленных населенных пунктах Иргизского района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перевозок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2.  </w:t>
      </w:r>
      <w:r>
        <w:rPr>
          <w:rFonts w:ascii="Times New Roman"/>
          <w:b w:val="false"/>
          <w:i w:val="false"/>
          <w:color w:val="000000"/>
          <w:sz w:val="28"/>
        </w:rPr>
        <w:t>Перевозки детей осуществляются специальными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 </w:t>
      </w:r>
      <w:r>
        <w:rPr>
          <w:rFonts w:ascii="Times New Roman"/>
          <w:b w:val="false"/>
          <w:i w:val="false"/>
          <w:color w:val="000000"/>
          <w:sz w:val="28"/>
        </w:rPr>
        <w:t>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 </w:t>
      </w:r>
      <w:r>
        <w:rPr>
          <w:rFonts w:ascii="Times New Roman"/>
          <w:b w:val="false"/>
          <w:i w:val="false"/>
          <w:color w:val="000000"/>
          <w:sz w:val="28"/>
        </w:rPr>
        <w:t>К перевозкам детей допускаются перевозчики, имеющие: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 </w:t>
      </w:r>
      <w:r>
        <w:rPr>
          <w:rFonts w:ascii="Times New Roman"/>
          <w:b w:val="false"/>
          <w:i w:val="false"/>
          <w:color w:val="000000"/>
          <w:sz w:val="28"/>
        </w:rPr>
        <w:t>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 не имевшие в течение последнего года грубых нарушений трудовой дисциплины и </w:t>
      </w:r>
      <w:r>
        <w:rPr>
          <w:rFonts w:ascii="Times New Roman"/>
          <w:b w:val="false"/>
          <w:i w:val="false"/>
          <w:color w:val="000000"/>
          <w:sz w:val="28"/>
        </w:rPr>
        <w:t>Правил дорожного движения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 </w:t>
      </w:r>
      <w:r>
        <w:rPr>
          <w:rFonts w:ascii="Times New Roman"/>
          <w:b w:val="false"/>
          <w:i w:val="false"/>
          <w:color w:val="000000"/>
          <w:sz w:val="28"/>
        </w:rPr>
        <w:t>В автобусах не допускается перевозка груза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 </w:t>
      </w:r>
      <w:r>
        <w:rPr>
          <w:rFonts w:ascii="Times New Roman"/>
          <w:b w:val="false"/>
          <w:i w:val="false"/>
          <w:color w:val="000000"/>
          <w:sz w:val="28"/>
        </w:rPr>
        <w:t>Перевозки детей осуществляются автобусами, микроавтобусами, оборудованными в соответствии с требованиями настоящего Порядка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Массовые перевозки организованных групп детей и перевозки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Перевозчик, обеспечивающий перевозку организованных групп детей, организовывает работу водителей в соответствии с требованиями порядка организации труда и отдыха водителей, а также с применением тахографов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маршрутам продолжительностью более 16 часов с учетом обеспечения условий для полноценного отдыха ( в гостиницах, кемпингах 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 </w:t>
      </w:r>
      <w:r>
        <w:rPr>
          <w:rFonts w:ascii="Times New Roman"/>
          <w:b w:val="false"/>
          <w:i w:val="false"/>
          <w:color w:val="000000"/>
          <w:sz w:val="28"/>
        </w:rPr>
        <w:t>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 в подразделения дорожной полиции для внеочередной проверки технического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конструкция и техническое состояние автобусов должны соответствовать требованиям соответствующих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 иметь санитарный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Автобусы,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прочно закрепленные поручни и сидения; чистые и без порывов обшивки сидений и спинок кресел для пассажиров; ровные, без выступающих или незакрепленных деталей, подножки и пол салона. 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прозрачные стекла окон, очищенные от пыли, грязи, краски и иных предметов, снижающих видимость через них. Не допускается закрывать оконный проем информационными или рекламными материалами более чем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 </w:t>
      </w:r>
      <w:r>
        <w:rPr>
          <w:rFonts w:ascii="Times New Roman"/>
          <w:b w:val="false"/>
          <w:i w:val="false"/>
          <w:color w:val="000000"/>
          <w:sz w:val="28"/>
        </w:rPr>
        <w:t>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автобусах, предназначенных для перевозки детей спереди и сзади устанавливаются опознавательные знаки "Перевозка детей" и проблесковый маячок желтого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Надпись оформляется черным цветом высотой шрифта не менее 120 мм и помещена в прямоугольную рамку.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перевозок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Перевозка детей осуществляется автобусами, имеющими не менее двух дверей, техническое состояние которых отвечает требованиям, установленными порядком перевозок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 </w:t>
      </w:r>
      <w:r>
        <w:rPr>
          <w:rFonts w:ascii="Times New Roman"/>
          <w:b w:val="false"/>
          <w:i w:val="false"/>
          <w:color w:val="000000"/>
          <w:sz w:val="28"/>
        </w:rPr>
        <w:t>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 </w:t>
      </w:r>
      <w:r>
        <w:rPr>
          <w:rFonts w:ascii="Times New Roman"/>
          <w:b w:val="false"/>
          <w:i w:val="false"/>
          <w:color w:val="000000"/>
          <w:sz w:val="28"/>
        </w:rPr>
        <w:t>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 </w:t>
      </w:r>
      <w:r>
        <w:rPr>
          <w:rFonts w:ascii="Times New Roman"/>
          <w:b w:val="false"/>
          <w:i w:val="false"/>
          <w:color w:val="000000"/>
          <w:sz w:val="28"/>
        </w:rPr>
        <w:t>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 </w:t>
      </w:r>
      <w:r>
        <w:rPr>
          <w:rFonts w:ascii="Times New Roman"/>
          <w:b w:val="false"/>
          <w:i w:val="false"/>
          <w:color w:val="000000"/>
          <w:sz w:val="28"/>
        </w:rPr>
        <w:t>Перевозка групп детей автобусами в период с 22.00 до 06.00 часов, а также в условиях недостаточной видимости (туман, снегопад, дождь ) не допускается.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Расписание движения автобусов согласовывается перевозчиком и заказчиком.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условий 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 </w:t>
      </w:r>
      <w:r>
        <w:rPr>
          <w:rFonts w:ascii="Times New Roman"/>
          <w:b w:val="false"/>
          <w:i w:val="false"/>
          <w:color w:val="000000"/>
          <w:sz w:val="28"/>
        </w:rPr>
        <w:t>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Водителю автобуса при перевозке детей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