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1396" w14:textId="a371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Байганинского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23 декабря 2015 года № 196. Зарегистрировано Департаментом юстиции Актюбинской области 25 января 2016 года № 4704.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маслихат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Байганинского района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3 954 833,1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3 097 640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2 888,1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853 605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4 600 587,6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29 312,6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37 941,6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8 629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(профицит) - 675 067,1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(использование профицита) 675 067,1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Байганинского района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12.04.2016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07.07.2016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06.09.2016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07.11.2016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07.12.2016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распределение общей суммы поступлений от налогов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 с доходов, облагаемых у источника выплаты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социальному налогу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- 22 859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2 121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величина прожиточного минимума для исчисления размеров базовых социальных выплат - 22 859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 в районном бюджете на 2016 год поступление текущих целевых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655 146 тысяч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59 983 тысяч тенге -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31 035 тысяча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4 000 тысяч тенге -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1 448 -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18 180 тысяч тенге - на обеспечение экономической стабильности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4 960,0 тысяч тенге - создания цифровой образовательной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маслихата Байганинского района Актюбинской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07.11.2016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 в районном бюджете на 2016 год поступление текущих целевых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2 811 тысяч тенге - на возмещение владельцам стоимости изымаемых и уничтожаемых больных животных,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41 186 тысяч тенге - на обеспечение деятельности районных и городских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10 030 тысяч тенге -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9 109 тысяч тенге - на обеспечение занятости за счет развития инфраструктуры и жилищно-коммунального хозяйства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решениями маслихата Байганинского района Актюбинской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07.11.2016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5-1. Учесть в районном бюджете на 2016 год поступление целевых трансфертов на развитие из областного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12 985 тысяч тенге – на развитие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5-1 в соответствии с решением маслихата Байганинского района Актюбинской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изменением, внесенным решением маслихата Байганинского района Актюбинской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Бюджетные кредиты в местные исполнительные органы на реализацию мер социальной поддержки специалистов - 37 941,6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изменением, внесенным решением маслихата Байганинского района Актюбинской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района на 2016 год в сумме - 9 336,9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решениями маслихата Байганинского района Актюбинской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07.07.2016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07.11.2016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бюджетные программы аппаратов акимов сельских округов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трансферты органам местного самоуправления в разделе аппаратов акимов сельских округов в районном бюджете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Мұстафа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196 Байганинского районного маслихата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Байганинского района Актюбинской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61"/>
        <w:gridCol w:w="1121"/>
        <w:gridCol w:w="1121"/>
        <w:gridCol w:w="5537"/>
        <w:gridCol w:w="32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2 605 301,2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районов, городов областного значения, районного значения, сельских округов, поселков,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502"/>
        <w:gridCol w:w="3828"/>
        <w:gridCol w:w="5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-675 067,1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914"/>
        <w:gridCol w:w="1118"/>
        <w:gridCol w:w="718"/>
        <w:gridCol w:w="1519"/>
        <w:gridCol w:w="5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2455"/>
        <w:gridCol w:w="37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646"/>
        <w:gridCol w:w="962"/>
        <w:gridCol w:w="1647"/>
        <w:gridCol w:w="1307"/>
        <w:gridCol w:w="5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196 Байганинского районного маслихата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481"/>
        <w:gridCol w:w="1168"/>
        <w:gridCol w:w="1168"/>
        <w:gridCol w:w="5769"/>
        <w:gridCol w:w="2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 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Развитие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510"/>
        <w:gridCol w:w="882"/>
        <w:gridCol w:w="566"/>
        <w:gridCol w:w="4319"/>
        <w:gridCol w:w="4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2120"/>
        <w:gridCol w:w="1239"/>
        <w:gridCol w:w="795"/>
        <w:gridCol w:w="1683"/>
        <w:gridCol w:w="5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8"/>
        <w:gridCol w:w="2118"/>
        <w:gridCol w:w="2641"/>
        <w:gridCol w:w="30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196 Байганинского районного маслихата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481"/>
        <w:gridCol w:w="1168"/>
        <w:gridCol w:w="1168"/>
        <w:gridCol w:w="5769"/>
        <w:gridCol w:w="2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 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Развитие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510"/>
        <w:gridCol w:w="882"/>
        <w:gridCol w:w="566"/>
        <w:gridCol w:w="4319"/>
        <w:gridCol w:w="4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2120"/>
        <w:gridCol w:w="1239"/>
        <w:gridCol w:w="795"/>
        <w:gridCol w:w="1683"/>
        <w:gridCol w:w="5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8"/>
        <w:gridCol w:w="2118"/>
        <w:gridCol w:w="2641"/>
        <w:gridCol w:w="30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196 Байганинского районного маслихата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2"/>
        <w:gridCol w:w="1187"/>
        <w:gridCol w:w="2883"/>
        <w:gridCol w:w="2883"/>
        <w:gridCol w:w="3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196 Байганинского районного маслихата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Байганинского района Актюбинской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455"/>
        <w:gridCol w:w="1105"/>
        <w:gridCol w:w="1105"/>
        <w:gridCol w:w="4041"/>
        <w:gridCol w:w="2407"/>
        <w:gridCol w:w="2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56"/>
        <w:gridCol w:w="756"/>
        <w:gridCol w:w="756"/>
        <w:gridCol w:w="756"/>
        <w:gridCol w:w="756"/>
        <w:gridCol w:w="858"/>
        <w:gridCol w:w="756"/>
        <w:gridCol w:w="756"/>
        <w:gridCol w:w="756"/>
        <w:gridCol w:w="756"/>
        <w:gridCol w:w="756"/>
        <w:gridCol w:w="756"/>
        <w:gridCol w:w="756"/>
        <w:gridCol w:w="860"/>
      </w:tblGrid>
      <w:tr>
        <w:trPr/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196 Байганинского районного маслихата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в разделе аппаратов акимов сельских округов в районном бюджете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– в редакции решения маслихата Байганинского района Актюбинской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671"/>
        <w:gridCol w:w="1631"/>
        <w:gridCol w:w="1631"/>
        <w:gridCol w:w="2033"/>
        <w:gridCol w:w="2831"/>
        <w:gridCol w:w="23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749"/>
        <w:gridCol w:w="749"/>
        <w:gridCol w:w="750"/>
        <w:gridCol w:w="750"/>
        <w:gridCol w:w="902"/>
        <w:gridCol w:w="750"/>
        <w:gridCol w:w="750"/>
        <w:gridCol w:w="750"/>
        <w:gridCol w:w="750"/>
        <w:gridCol w:w="750"/>
        <w:gridCol w:w="750"/>
        <w:gridCol w:w="750"/>
        <w:gridCol w:w="903"/>
      </w:tblGrid>
      <w:tr>
        <w:trPr/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