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5d41" w14:textId="15c5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Алгинского района Актюбинской области от 21 декабря 2015 года № 04. Зарегистрировано Департаментом юстиции Актюбинской области 14 января 2016 года № 4676.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Алгинского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приписки к призывному участку Республиканского государственного учреждения "Отдел по делам обороны Алгинского района Актюбинской области" граждан мужского пола 1999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Алгинского района, в период с января по март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Начальнику Республиканского государственного учреждения "Отдел по делам обороны Алгинского района Актюбинской области" принять меры по обеспечению организованного проведения приписки граждан к призывному участку, о результатах приписки информировать акима района к 10 апреля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 24 декабря 2014 года № 11 "Об организации и обеспечении проведения приписки к призывному участку в 2015 году" (зарегистрированного в реестре государственной регистрации нормативных правовых актов № 4163, опубликованного в районной газете "Жұлдыз-Звезда" № 3 от 22 января 2015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настоящего решения возложить на заместителя акима района М. Джалгаспаев.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