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fa15" w14:textId="481f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30 марта 2015 года № 1224. Зарегистрировано Департаментом юстиции Актюбинской области 6 мая 2015 года № 4322. Срок действия постановления – до 1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Актобе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 на дошкольное воспитание и обучение, размер подушевого финансирования и родительской платы на 2015 год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Актобе А.Арынгазиеву.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 и распространяется на правоотношения,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г. № 1224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– в редакции постановления акимата города Актобе Актюбинской области от 09.10.2015 </w:t>
      </w:r>
      <w:r>
        <w:rPr>
          <w:rFonts w:ascii="Times New Roman"/>
          <w:b w:val="false"/>
          <w:i w:val="false"/>
          <w:color w:val="ff0000"/>
          <w:sz w:val="28"/>
        </w:rPr>
        <w:t>№ 4007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правоотношения, возникшие с 01.09.2015).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2815"/>
        <w:gridCol w:w="2154"/>
        <w:gridCol w:w="1789"/>
        <w:gridCol w:w="1789"/>
        <w:gridCol w:w="1569"/>
        <w:gridCol w:w="1569"/>
      </w:tblGrid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(район,город)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8"/>
        <w:gridCol w:w="3108"/>
        <w:gridCol w:w="2584"/>
        <w:gridCol w:w="1617"/>
        <w:gridCol w:w="1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Мини-центры с полным днем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0"/>
        <w:gridCol w:w="2760"/>
        <w:gridCol w:w="2760"/>
        <w:gridCol w:w="2010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