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e1c4" w14:textId="480e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тушения степных пожаров, а также пожаров в населенных пунктах, в которых отсутствуют подразделения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февраля 2015 года № 107. Зарегистрирован в Министерстве юстиции Республики Казахстан 13 марта 2015 года № 10433.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тушения степных пожаров, а также пожаров в населенных пунктах, в которых отсутствуют подразделения государственной противопожарной службы.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107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тушения степных пожаров, а также пожаров</w:t>
      </w:r>
      <w:r>
        <w:br/>
      </w:r>
      <w:r>
        <w:rPr>
          <w:rFonts w:ascii="Times New Roman"/>
          <w:b/>
          <w:i w:val="false"/>
          <w:color w:val="000000"/>
        </w:rPr>
        <w:t>в населенных пунктах, в которых отсутствуют подразделения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противопожарной службы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тушения степных пожаров, а также пожаров в населенных пунктах, в которых отсутствуют подразделения государственной противопожарной службы определяют порядок организации работ по профилактике и тушению степных пожаров, а также пожаров в населенных пунктах, в которых отсутствуют подразделения государственной противопожарной службы.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Тушение степных пожаров, а также пожаров в населенных пунктах, в которых отсутствуют подразделения государственной противопожарной службы, осуществляется местными исполнительными органами на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обнаружении пожаров местные исполнительные органы сообщают в государственную противопожарную службу и организуют привлечение к тушению пожаров сил и средств добровольных противопожарных формирований, а также пунктов пожаротушения,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2014 года № 746 "Об утверждении Правил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службы" (зарегистрирован в Реестре государственной регистрации нормативных правовых актов за № 9928).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сбора добровольных пожарных и способ их доставки к месту пожара определяются руководителем добровольного противопожарного формирования по согласованию с территориальным Департаментом по чрезвычайным ситуациям.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прибытия сил и средств подразделений государственной противопожарной службы местные исполнительные органы на соответствующей территории: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оперативную проверку и сбор всей поступающей информации о пожарах;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своевременное информирование населения о возникших пожарах, возможном их распространении, а также принятие необходимых мер по ограничению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своевременное оперативное информирование ближайших подразделений государственной противопожарной службы обо всех изменениях обстановки на месте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общее руководство по тушению пожаров.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прибытию на пожар подразделений государственной противопожарной службы руководство тушением пожара возлагается на старшее должностное лицо гарнизона противопожарной службы.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тушения пожара: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привлекаемыми силами и средствами пожаротушения, участвующими в тушении пожара;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отвечает за выполнение поставленных задач и обеспечение безопасного проведения работ по тушению пожара;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 тактических приемов, методов и способов тушения пожаров с учетом особенностей вида пожара, его интенсивности и размера, рельефа местности, текущих и прогнозируемых погодных условий, наличия сил и средств пожаротушения;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границы территории, на которой осуществляются действия по тушению пожара, порядок указанных действий;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необходимость вызова дополнительных сил и средств;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непрерывно следит за изменениями обстановки на пожаре и принимает соответствующие решения;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привлекает для тушения пожара силы и средства профессиональных, отраслевых противопожарных служб и добровольных противопожарных формирований, включая транспортные и другие материально-технические средства;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работу цехов и объектов на период проведения работ по тушению пожаров, отдает распоряжение на эвакуацию людей, материальных ценностей из опасной зоны.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развитии пожара и угрозе распространения огня на большие площади руководитель тушения пожара организует возможность привлечения дополнительной техники или авиации для разведки пожара и установления: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площади горения, рельефа местности, скорости и направления распространения огня, ожидаемого развития пожара в период его 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возможности подхода, подъезда к месту пожара и применения механизированных средств локализации и тушения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источников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путей отхода лиц, осуществляющих тушение пожара, на случай возникновения опасности усиления огня, возможных мест укрытия;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безопасных мест стоянки транспортных средств, расположения людей.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тушении пожаров местные исполнительные органы обеспечивают привлекаемые силы и средства, независимо от форм собственности, горюче-смазочными материалами и питанием.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28.08.2025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осуществления согласованных действий в предупреждении и ликвидации пожаров, местные исполнительные органы совместно с территориальными Департаментами по чрезвычайным ситуациям разрабатывают и утверждают ежегодные планы мероприятий по профилактике и тушению степных пожаров, пожаров в населенных пунктах, в которых отсутствуют подразделения государственной противопожарной службы, а также планы совместных действий с землепользователями на случай возникновения степных пожаров на соответствующих территориях.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