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1d98" w14:textId="5dd1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архитектурно-строительной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июля 2015 года № 268. Зарегистрировано Департаментом юстиции Актюбинской области 21 августа 2015 года № 4487. Утратило силу постановлением акимата Актюбинской области от 4 мая 2020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1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Казахстан";</w:t>
      </w:r>
    </w:p>
    <w:bookmarkEnd w:id="2"/>
    <w:bookmarkStart w:name="z1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исходных материалов при разработке проектов строительства и реконструкции (перепланировки и переоборудования)";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06.12.2017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архитектуры и градостроительства Актюбинской области" обеспечить размещение настоящего постановления в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268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Актюбинской области Республики Казахстан"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Услугодателями государственной услуги "Выдача справки по определению адреса объектов недвижимости на территории Актюбинской области Республики Казахстан" (далее – государственная услуга) являются местные исполнительные органы районов и городов областного значения (далее – услугодатель).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уточнению адреса объекта недвижимости (при отсутствии архивных сведений об изменении адреса объекта недвижимости в информационной системе "Адресный регистр").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пакета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6 (шесть) рабочих дней, либо мотивированный отказ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расписки о приеме соответствующих документов, которая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справок: по уточнению, присвоению, упразднению адресов объекта недвижимости, либо мотивированного ответа об отказе, которые служат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является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 является направление подписанного руководителем услугодателя результата курьеру Государственной корпорации.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(действий), необходимых для оказания государственной услуги: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уточнению адреса объекта недвижимости (при отсутствии архивных сведений об изменении адреса объекта недвижимости в информационной системе "Адресный регистр").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присвоению или по упразднению адреса объекта недвижимости,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 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 государственную базу данных "Юридические лица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услуги или на бумажном носителе, сформированной услугодателем.</w:t>
      </w:r>
    </w:p>
    <w:bookmarkStart w:name="z1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специалистом услугодателя логина и пароля (процесс авторизации) в ИИС ЦОН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ЦОН подлинности данных о зарегистрированном специалисте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ИИС ЦОН сообщения об отказе в авторизации в связи с имеющимися нарушениями в данных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реестра прием/передачи документов услугодателю от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изменение статуса заявки из поступивших на статус на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рассмотрение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формирование заявки с раздела на исполнении в раздел исполненные, ожидающие отправки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реестра прием/передача документов от услугодателя в Государственную корпорацию.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по определению адреса объектов недвижимости на территории Актюбинской области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по определению адреса объектов недвижимости на территории Актюбинской области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17 июля 2015 года № 268</w:t>
            </w:r>
          </w:p>
        </w:tc>
      </w:tr>
    </w:tbl>
    <w:bookmarkStart w:name="z7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являются местные исполнительные органы районов и городов областного значения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(далее – АПЗ)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предоставлении исходных материалов/АПЗ и 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подготавливает мотивированный отказ в дальнейшем рассмотрении заявления.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специалист подготавливает следующие документы на проектирование: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– 16 (шестнадцать)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специалистом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–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МИО на реконструкцию (перепланировку, переоборудование)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подготавливает мотивированный отказ в дальнейшем рассмотрении заявления.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специалистом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после принятия положительного решения на реконструкцию специалист услугодателя подготавливает АПЗ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в случае подачи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увеличении нагрузок), специалист услугодателя направляет опросный лист поставщикам услуг по инженерному и коммунальному обеспечению для получения технических условий. Длительность выполнения – 4 (четыре)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специалист формирует запрашиваемые услугополучателем исходные материалы и разрешительные документы для реконструкции (перепланировки, переоборудования) помещений (отдельных частей) существующих зданий.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 –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- 15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- 17 (семнадцать)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- 15 (пятнадцать)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заявления о предоставлении исходных материалов/АПЗ и ТУ: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обеспечению, которые служат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6 является подписание результата оказания государственной услуги руководителем услугодателя, которое служит основанием для выполнения действия 7,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7 является выдача подписанного руководителем услугодателя результата услугополучателю.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МИО на реконструкцию (перепланировку, переоборудование), положительное решение служит основанием для выполнения действий 4 и 5,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 является подготовка АПЗ. Результатом по действию 5 является направление опросного листа поставщикам услуг по инженерному и коммунальному обеспечению, которое служит основанием для выполнения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6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4 и выполнения действия 7,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7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8,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8 является подписание результата оказания государственной услуги руководителем услугодателя, которое служит основанием для выполнения действия 9,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9 является выдача подписанного руководителем услугодателя результата услугополучателю.</w:t>
      </w:r>
    </w:p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предоставлении исходных материалов/АПЗ и 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дает мотивированный отказ в дальнейшем рассмотрении заявления. Длительность выполнения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подготавливает следующие документы на проектирование: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- 16 (шестнадцать)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услугополучателю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решения МИО на реконструкцию (перепланировку, переоборудование)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дает мотивированный отказ в дальнейшем рассмотрении заявления. Длительность выполнения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специалистом услугодателя АПЗ при принятии положительного решения МИО на реконструкцию (перепланировку, переоборудование) –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опросного листа и топографической съемки поставщикам услуг по инженерному и коммунальному обеспечению для получения технических условий при подаче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увеличения нагрузок).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запрашиваемых услугополучателем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услугополучателя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выдает расписку о приеме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заявления (с пакетом документов, если таковые имеются),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услогодателю.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согласно выданной расписке и получает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услугодателя для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1) при оказании государственной услуги через услугодателя при подаче заявления о предоставлении исходных материалов/АПЗ и ТУ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17 июля 2015 года № 268</w:t>
            </w:r>
          </w:p>
        </w:tc>
      </w:tr>
    </w:tbl>
    <w:bookmarkStart w:name="z1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являются местные исполнительные органы районов и городов областного значения (далее – услугодатель).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 257 (зарегистрированным в Реестре государственной регистрации нормативных правовых актов за номером 11018) (далее – Стандарт).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решения. Длительность выполнения – 13 (тринадцать)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специалистом подготавливается мотивированный ответ о прекращении рассмотрения заявления. Длительность выполнения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услугополучателю. Длительность выполнения – 3 (три)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или Государственной корпорацией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- 5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услугополучателя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мотивированного отказа или решения, которое служит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44"/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решения. Длительность выполнения – 13 (тринадцать)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специалистом подготавливается мотивированный отказ в дальнейшем рассмотрении заявления. Длительность выполнения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услугополучателю. Длительность выполнения – 3 (три) часа. </w:t>
      </w:r>
    </w:p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заявления, работником Государственной корпорации услугополучателю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в Государственной корпорации является расписка о приеме соответствующих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услуги или на бумажном носителе сформированной услугодателем.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Пошаговые действия и решения через услугодателя: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специалистом услугодателя логина и пароля (процесс авторизации) в ИИС ЦОН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ЦОН подлинности данных о зарегистрированном специалисте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ИИС ЦОН сообщения об отказе в авторизации в связи с имеющимися нарушениями в данных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реестра прием/передачи документов услугодателю от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изменение статуса заявки из поступивших на статус на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рассмотрение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формирование заявки из раздела на исполнении в раздел исполненные, ожидающие отправки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реестра прием/передача документов от услугодателя в Государственную корпорацию.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1)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