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a650" w14:textId="08da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июня 2015 года № 205. Зарегистрировано Департаментом юстиции Актюбинской области 13 июля 2015 года № 4434. Утратило силу постановлением акимата Актюбинской области от 4 мая 2020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188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"Приватизация жилищ из государственного жилищного фонда.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24.08.2017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обеспечить размещение настоящего постановления в информационно-правовой системе "Әділет".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апреля 2014 года № 110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(зарегистрированное в реестре государственной регистрации нормативных правовых актов № 3904, опубликованное 21 мая 2014 года в газетах "Ақтөбе" и "Актюбинский вестник").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Джумагазиева М.С.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8 июня 2015 года № 205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24.08.2017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местными исполнительными органами районов, городов областного значения, осуществляющих функции в сфере жилищных отношений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Start w:name="z1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постановке на учет с указанием порядкового номера очереди (далее – уведомление),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(далее – Стандарт).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Start w:name="z1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ЭЦП услугополучателя.</w:t>
      </w:r>
    </w:p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документов, их регистрацию и передачу руководителю - 20 (двадцать)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уведомление, либо мотивированный ответ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либо мотивированный ответ об отказе в оказании государственной услуги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уведомление либо мотивированный ответ об отказе в оказании государственной услуги и направляет результат услугополучателю в Государственную корпорацию или на Портал – 1 (один) календарный день.</w:t>
      </w:r>
    </w:p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уведомления либо мотивированного ответа об отказе и направление результата услугополучателю. </w:t>
      </w:r>
    </w:p>
    <w:bookmarkStart w:name="z1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 и их регистрацию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уведомление, либо мотивированный ответ об отказе в оказании государственной услуги - 27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либо мотивированный ответ об отказе в оказании государственной услуги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уведомление либо мотивированный ответ об отказе в оказании государственной услуги и направляет результат услугополучателю в Государственную корпорацию или на Портал – 1 (один) календарный день.</w:t>
      </w:r>
    </w:p>
    <w:bookmarkStart w:name="z1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оператору Государственной корпорации, которое осуществляется в операционном зале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–процесс авторизации оператора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выдача оператором Государственной корпорации расписки об отказе в приеме документов по форме согласно приложению 3 к Стандарту в связи с предоставлением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в государственную базу данных физических лиц (далее -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заполнение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(подписание)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оператора Государственной корпорации через шлюз электронного правительства (далее - ШЭП) в АРМ регионального шлюза электронного правительства (далее - РШЭП);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при обращении услугополучателя через оператора Государственной корпорации результата государственной услуги (уведомление о постановке на учет с указанием порядкового номера очереди либо мотивированный ответ об отказе в оказании государственной услуги) сформированного АРМ РШЭП.</w:t>
      </w:r>
    </w:p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услугополучатель осуществляет регистрацию на Портале с помощью ИИН,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документов,указанных в Стандарте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корпорациии,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арендованномместным 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арендованномместным 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drawing>
          <wp:inline distT="0" distB="0" distL="0" distR="0">
            <wp:extent cx="69723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8 июня 2015 года № 205</w:t>
            </w:r>
          </w:p>
        </w:tc>
      </w:tr>
    </w:tbl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24.08.2017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местными исполнительными органами районов, городов областного значения, осуществляющих функции в сфере жилищных отношений (далее – услугодатель).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предприятия, либо государственного учреждения (далее – справка),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предприятия, либо государственного учреждения",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(далее – Стандарт).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0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документов, их регистрацию и передачу руководителю - 20 (двадцать)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справку, либо мотивированный ответ об отказе в оказании государственной услуги - 3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 и подписывает справку, либо мотивированный ответ об отказе в оказании государственной услуги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справку либо мотивированный ответ об отказе в оказании государственной услуги и направляет результат услугополучателю в Государственную корпорацию – 1 (один) рабочий день.</w:t>
      </w:r>
    </w:p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справки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документами и подписание справки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справки либо мотивированного ответа об отказе и направление результата услугополучателю. </w:t>
      </w:r>
    </w:p>
    <w:bookmarkStart w:name="z10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осуществляет прием документов, их регистрацию и передачу руководителю - 20 (двадцать)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справку, либо мотивированный ответ об отказе в оказании государственной услуги - 3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ознакамливается с документами, подписывает справку, либо мотивированный ответ об отказе в оказании государственной услуги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справку либо мотивированный ответ об отказе в оказании государственной услуги и направляет результат услугополучателю в Государственную корпорацию – 1 (один) рабочий день.</w:t>
      </w:r>
    </w:p>
    <w:bookmarkStart w:name="z11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1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оператору Государственной корпорации, которое осуществляется в операционном зале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выдача оператором Государственной корпорации расписки об отказе в приеме документов по форме согласно приложению 3 к Стандарту в связи с предоставлением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в государственную базу данных физических лиц (далее -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получение оператором Государственной корпорации сведений о документах, удостоверяющих личность услугополучателя и членов семьи, постоянно проживающих с ним, об адресной справке, из соответствующих государственных информационных систем через шлюз "электронного правительства" и их распечатка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заявления и полученных документов через курьера Государственной корпорации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заявления и полученных документов сотрудником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3 -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формирование сообщения об отказе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при обращении услугополучателя через оператора Государственной корпорации результата государственной услуги (справка, либо мотивированный ответ об отказе в оказании государственной услуги).</w:t>
      </w:r>
    </w:p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8 июня 2015 года № 205</w:t>
            </w:r>
          </w:p>
        </w:tc>
      </w:tr>
    </w:tbl>
    <w:bookmarkStart w:name="z9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Актюбинской области от 24.08.2017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Актюбинской области от 18.07.2018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"/>
    <w:bookmarkStart w:name="z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местными исполнительными органами области, районов, городов областного значения, осуществляющих функции в сфере жилищных отношений, финансов (далее – услугодатель).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Start w:name="z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3"/>
    <w:bookmarkStart w:name="z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решение жилищной комиссии о приватизации жилища либо мотивированный отказ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его представителем по доверенности) (далее – услугополучатель)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"Приватизация жилищ из государственного жилищного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(далее – Стандарт).</w:t>
      </w:r>
    </w:p>
    <w:bookmarkEnd w:id="46"/>
    <w:bookmarkStart w:name="z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документов, представленных услугополучателем, передает руководителю услугодателя,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устанавливает достоверность и соответствие документов, представленных услугополучателем, к требованиям действующего законодательства, подготавливает проект результата оказания государственной услуги и направляет руководителю услугодателя, 27 (двадцать семь) календарных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решение жилищной комиссии о приватизации жилища либо мотивированный отказ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акт приема-передачи имущества из одного вида государственной собственности в другой согласно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20 (двадцать) минут.</w:t>
      </w:r>
    </w:p>
    <w:bookmarkStart w:name="z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пакета документов, передача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документами,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достоверности и соответствия документов, подготовка проекта результата оказания государственной услуги,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услуги, передача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1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документов, представленных услугополучателем, передает руководителю услугодателя,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устанавливает достоверность и соответствие документов, представленных услугополучателем, к требованиям действующего законодательства, подготавливает проект результата оказания государственной услуги и направляет руководителю услугодателя, 27 (двадцать семь) календарных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решение жилищной комиссии о приватизации жилища либо мотивированный отказ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акт приема-передачи имущества из одного вида государственной собственности в другой согласно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20 (двадцать) минут.</w:t>
      </w:r>
    </w:p>
    <w:bookmarkStart w:name="z2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граждан", длительность обработки запроса услугополучателя: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оператору Государственной корпорации в операционном зале путем электронной очереди,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прием пакета документов,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проверка полноты пакета документов, предоставленных услугополучателем,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в государственную базу данных физических лиц (далее -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получение оператором Государственной корпорации сведений о документах, удостоверяющих личность услугополучателя и членов семьи, постоянно проживающих с ним, из соответствующих государственных информационных систем через шлюз "электронного правительства" и их распечатка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заявления и полученных документов через курьера Государственной корпорации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оператором Государственной корпорации результата оказания государственной услуги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выдача при обращении услугополучателя через оператора Государственной корпорации результата государственной услуги (результат оказания государственной услуги либо мотивированный ответ об отказе в оказании государственной услуги), 20 (двадцать) минут.</w:t>
      </w:r>
    </w:p>
    <w:bookmarkStart w:name="z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"Приватизация жилищ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"Приватизация жилищ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