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4e01" w14:textId="76c4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Раевского сельского округа Шортандинского района Акмолинской области от 11 февраля 2008 года № 4 "О переименовании улиц села Раевка"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Раевского сельского округа Шортандинского района Акмолинской области от 21 октября 2015 года № 7. Зарегистрировано Департаментом юстиции Акмолинской области 26 ноября 2015 года № 5082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декабря 1993 года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Казахстан» аким Раевского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Раевского сельского округа «О переименовании улиц села Раевка» от 11 февраля 2008 года № 4 (зарегистрировано в Реестре государственной регистрации нормативных правовых актов № 1-18-47, опубликовано 29 марта 2008 года № 13 в районных газетах «Вести» и «Өрлеу»)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местном государственном управлении в Республике Казахстан» заменить словами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