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2597" w14:textId="ec12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5 ноября 2015 года № 332/47-5. Зарегистрировано Департаментом юстиции Акмолинской области 8 декабря 2015 года № 5111. Утратило силу решением Целиноградского районного маслихата Акмолинской области от 8 февраля 2016 года № 360/52-5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Целиноградского районного маслихата Акмолинской области от 08.02.2016 </w:t>
      </w:r>
      <w:r>
        <w:rPr>
          <w:rFonts w:ascii="Times New Roman"/>
          <w:b w:val="false"/>
          <w:i w:val="false"/>
          <w:color w:val="ff0000"/>
          <w:sz w:val="28"/>
        </w:rPr>
        <w:t>№ 360/52-5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государственного учреждения «Аппарат Целиноградского районного маслихата».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332/47-5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государственного учреждения «Аппарат Целиноградского районного маслихата»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государственного учреждения «Аппарат Целиноградского районного маслихата» (далее – аппарат районного маслихата)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и определяет методы ежегодной оценки деятельности административных государственных служащих корпуса «Б» аппарата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секретарь Целиноградского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секретарем Целиноградского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государственного учреждения «Аппарат Целиноградского районного маслихата».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главный специалист государственного учреждения «Аппарат Целиноградского районного маслихата».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формирует график проведения оценки по согласованию с председателем Комиссии 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оценочные листы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а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-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- «эффективно».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Комиссии обеспечивает проведение заседания Комиссии по рассмотрению результатов оценки в соответствии с графиком проведения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заседание Комиссии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Обжалование решения Комиссии осуществляется служащим в Департаменте Агентства Республики Казахстан по делам государственной службы и противодействию коррупции по Акмолинской области в течение десяти рабочих дней со дня вынесения решения.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