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3a9f9" w14:textId="d93a9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ставок единого земельного налога на не используемые земли сельскохозяйственного назначения в границах Целиноградского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25 февраля 2015 года № 275/40-5. Зарегистрировано Департаментом юстиции Акмолинской области 1 апреля 2015 года № 4719. Утратило силу решением Целиноградского районного маслихата Акмолинской области от 30 января 2018 года № 178/25-6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Целиноградского районного маслихата Акмолинской области от 30.01.2018 </w:t>
      </w:r>
      <w:r>
        <w:rPr>
          <w:rFonts w:ascii="Times New Roman"/>
          <w:b w:val="false"/>
          <w:i w:val="false"/>
          <w:color w:val="ff0000"/>
          <w:sz w:val="28"/>
        </w:rPr>
        <w:t>№ 178/25-6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444 Кодекса Республики Казахстан от 10 декабря 2008 года "О налогах и других обязательных платежах в бюджет (Налоговый кодекс)",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Целиноградский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Повысить ставки единого земельного налога в десять раз на не используемые в соответствии с земельным законодательством Республики Казахстан земли сельскохозяйственного назначения в границах Целиноградского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Целиноградского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Д.Камзебаев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Целиноградского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Р.Тулькубаев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Целиноградского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М.Таткеев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25.02.2015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республиканского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"Управление государственных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по Целиноградскому району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Департамента 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Акмолинской области Комитета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А.Жантемиров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25.02.2015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